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ayout w:type="fixed"/>
        <w:tblLook w:val="04A0" w:firstRow="1" w:lastRow="0" w:firstColumn="1" w:lastColumn="0" w:noHBand="0" w:noVBand="1"/>
      </w:tblPr>
      <w:tblGrid>
        <w:gridCol w:w="7769"/>
        <w:gridCol w:w="7769"/>
      </w:tblGrid>
      <w:tr w:rsidR="003B333C">
        <w:trPr>
          <w:jc w:val="center"/>
        </w:trPr>
        <w:tc>
          <w:tcPr>
            <w:tcW w:w="7769" w:type="dxa"/>
            <w:tcBorders>
              <w:top w:val="single" w:sz="0" w:space="0" w:color="071A2F"/>
              <w:left w:val="single" w:sz="0" w:space="0" w:color="071A2F"/>
              <w:bottom w:val="single" w:sz="0" w:space="0" w:color="071A2F"/>
              <w:right w:val="single" w:sz="0" w:space="0" w:color="071A2F"/>
            </w:tcBorders>
            <w:shd w:val="clear" w:color="auto" w:fill="071A2F"/>
          </w:tcPr>
          <w:p w:rsidR="003B333C" w:rsidRDefault="00436EE6">
            <w:r>
              <w:rPr>
                <w:noProof/>
                <w:lang w:val="en-ZA" w:eastAsia="en-ZA"/>
              </w:rPr>
              <w:drawing>
                <wp:inline distT="0" distB="0" distL="0" distR="0">
                  <wp:extent cx="2286000" cy="95589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ills Logo_White(1).png"/>
                          <pic:cNvPicPr/>
                        </pic:nvPicPr>
                        <pic:blipFill>
                          <a:blip r:embed="rId9"/>
                          <a:stretch>
                            <a:fillRect/>
                          </a:stretch>
                        </pic:blipFill>
                        <pic:spPr>
                          <a:xfrm>
                            <a:off x="0" y="0"/>
                            <a:ext cx="2286000" cy="955896"/>
                          </a:xfrm>
                          <a:prstGeom prst="rect">
                            <a:avLst/>
                          </a:prstGeom>
                        </pic:spPr>
                      </pic:pic>
                    </a:graphicData>
                  </a:graphic>
                </wp:inline>
              </w:drawing>
            </w:r>
          </w:p>
          <w:p w:rsidR="003B333C" w:rsidRDefault="00436EE6">
            <w:r>
              <w:rPr>
                <w:b/>
                <w:color w:val="FFFFFF"/>
                <w:sz w:val="64"/>
              </w:rPr>
              <w:t>TRAINING MATRIX TEMPLATE</w:t>
            </w:r>
          </w:p>
          <w:p w:rsidR="003B333C" w:rsidRDefault="00436EE6">
            <w:r>
              <w:rPr>
                <w:b/>
                <w:color w:val="F5B400"/>
                <w:sz w:val="34"/>
              </w:rPr>
              <w:t>Mandatory Safety &amp; Refresher Training</w:t>
            </w:r>
          </w:p>
          <w:p w:rsidR="003B333C" w:rsidRDefault="00436EE6">
            <w:r>
              <w:rPr>
                <w:color w:val="FFFFFF"/>
                <w:sz w:val="20"/>
              </w:rPr>
              <w:t>Google Docs style mockup for HR, Safety, Operations and Contractor Compliance</w:t>
            </w:r>
          </w:p>
          <w:tbl>
            <w:tblPr>
              <w:tblW w:w="0" w:type="auto"/>
              <w:tblLayout w:type="fixed"/>
              <w:tblLook w:val="04A0" w:firstRow="1" w:lastRow="0" w:firstColumn="1" w:lastColumn="0" w:noHBand="0" w:noVBand="1"/>
            </w:tblPr>
            <w:tblGrid>
              <w:gridCol w:w="1554"/>
              <w:gridCol w:w="1554"/>
              <w:gridCol w:w="1554"/>
              <w:gridCol w:w="1554"/>
              <w:gridCol w:w="1554"/>
            </w:tblGrid>
            <w:tr w:rsidR="003B333C">
              <w:tc>
                <w:tcPr>
                  <w:tcW w:w="1554" w:type="dxa"/>
                  <w:tcBorders>
                    <w:top w:val="single" w:sz="6" w:space="0" w:color="F5B400"/>
                    <w:left w:val="single" w:sz="2" w:space="0" w:color="36597A"/>
                    <w:bottom w:val="single" w:sz="6" w:space="0" w:color="F5B400"/>
                    <w:right w:val="single" w:sz="2" w:space="0" w:color="36597A"/>
                  </w:tcBorders>
                  <w:shd w:val="clear" w:color="auto" w:fill="102B4A"/>
                  <w:vAlign w:val="center"/>
                </w:tcPr>
                <w:p w:rsidR="003B333C" w:rsidRDefault="00436EE6">
                  <w:pPr>
                    <w:jc w:val="center"/>
                  </w:pPr>
                  <w:r>
                    <w:rPr>
                      <w:b/>
                      <w:color w:val="FFFFFF"/>
                      <w:sz w:val="14"/>
                    </w:rPr>
                    <w:t>Track Expiry Dates</w:t>
                  </w:r>
                </w:p>
              </w:tc>
              <w:tc>
                <w:tcPr>
                  <w:tcW w:w="1554" w:type="dxa"/>
                  <w:tcBorders>
                    <w:top w:val="single" w:sz="6" w:space="0" w:color="F5B400"/>
                    <w:left w:val="single" w:sz="2" w:space="0" w:color="36597A"/>
                    <w:bottom w:val="single" w:sz="6" w:space="0" w:color="F5B400"/>
                    <w:right w:val="single" w:sz="2" w:space="0" w:color="36597A"/>
                  </w:tcBorders>
                  <w:shd w:val="clear" w:color="auto" w:fill="102B4A"/>
                  <w:vAlign w:val="center"/>
                </w:tcPr>
                <w:p w:rsidR="003B333C" w:rsidRDefault="00436EE6">
                  <w:pPr>
                    <w:jc w:val="center"/>
                  </w:pPr>
                  <w:r>
                    <w:rPr>
                      <w:b/>
                      <w:color w:val="FFFFFF"/>
                      <w:sz w:val="14"/>
                    </w:rPr>
                    <w:t>Audit-Ready Proof</w:t>
                  </w:r>
                </w:p>
              </w:tc>
              <w:tc>
                <w:tcPr>
                  <w:tcW w:w="1554" w:type="dxa"/>
                  <w:tcBorders>
                    <w:top w:val="single" w:sz="6" w:space="0" w:color="F5B400"/>
                    <w:left w:val="single" w:sz="2" w:space="0" w:color="36597A"/>
                    <w:bottom w:val="single" w:sz="6" w:space="0" w:color="F5B400"/>
                    <w:right w:val="single" w:sz="2" w:space="0" w:color="36597A"/>
                  </w:tcBorders>
                  <w:shd w:val="clear" w:color="auto" w:fill="102B4A"/>
                  <w:vAlign w:val="center"/>
                </w:tcPr>
                <w:p w:rsidR="003B333C" w:rsidRDefault="00436EE6">
                  <w:pPr>
                    <w:jc w:val="center"/>
                  </w:pPr>
                  <w:r>
                    <w:rPr>
                      <w:b/>
                      <w:color w:val="FFFFFF"/>
                      <w:sz w:val="14"/>
                    </w:rPr>
                    <w:t>Role-Based Training</w:t>
                  </w:r>
                </w:p>
              </w:tc>
              <w:tc>
                <w:tcPr>
                  <w:tcW w:w="1554" w:type="dxa"/>
                  <w:tcBorders>
                    <w:top w:val="single" w:sz="6" w:space="0" w:color="F5B400"/>
                    <w:left w:val="single" w:sz="2" w:space="0" w:color="36597A"/>
                    <w:bottom w:val="single" w:sz="6" w:space="0" w:color="F5B400"/>
                    <w:right w:val="single" w:sz="2" w:space="0" w:color="36597A"/>
                  </w:tcBorders>
                  <w:shd w:val="clear" w:color="auto" w:fill="102B4A"/>
                  <w:vAlign w:val="center"/>
                </w:tcPr>
                <w:p w:rsidR="003B333C" w:rsidRDefault="00436EE6">
                  <w:pPr>
                    <w:jc w:val="center"/>
                  </w:pPr>
                  <w:r>
                    <w:rPr>
                      <w:b/>
                      <w:color w:val="FFFFFF"/>
                      <w:sz w:val="14"/>
                    </w:rPr>
                    <w:t>Refresher Control</w:t>
                  </w:r>
                </w:p>
              </w:tc>
              <w:tc>
                <w:tcPr>
                  <w:tcW w:w="1554" w:type="dxa"/>
                  <w:tcBorders>
                    <w:top w:val="single" w:sz="6" w:space="0" w:color="F5B400"/>
                    <w:left w:val="single" w:sz="2" w:space="0" w:color="36597A"/>
                    <w:bottom w:val="single" w:sz="6" w:space="0" w:color="F5B400"/>
                    <w:right w:val="single" w:sz="2" w:space="0" w:color="36597A"/>
                  </w:tcBorders>
                  <w:shd w:val="clear" w:color="auto" w:fill="102B4A"/>
                  <w:vAlign w:val="center"/>
                </w:tcPr>
                <w:p w:rsidR="003B333C" w:rsidRDefault="00436EE6">
                  <w:pPr>
                    <w:jc w:val="center"/>
                  </w:pPr>
                  <w:r>
                    <w:rPr>
                      <w:b/>
                      <w:color w:val="FFFFFF"/>
                      <w:sz w:val="14"/>
                    </w:rPr>
                    <w:t>Budget &amp; Scheduling</w:t>
                  </w:r>
                </w:p>
              </w:tc>
            </w:tr>
          </w:tbl>
          <w:p w:rsidR="003B333C" w:rsidRDefault="003B333C"/>
          <w:p w:rsidR="003B333C" w:rsidRDefault="003B333C"/>
          <w:p w:rsidR="003B333C" w:rsidRDefault="00436EE6">
            <w:r>
              <w:rPr>
                <w:b/>
                <w:color w:val="F5B400"/>
              </w:rPr>
              <w:t xml:space="preserve">Purpose: </w:t>
            </w:r>
            <w:r>
              <w:rPr>
                <w:color w:val="FFFFFF"/>
              </w:rPr>
              <w:t>Create one central view of who needs which mandatory training, when it expires, where proof is stored, and who should not be deployed until evidence is current.</w:t>
            </w:r>
          </w:p>
        </w:tc>
        <w:tc>
          <w:tcPr>
            <w:tcW w:w="7769" w:type="dxa"/>
            <w:tcBorders>
              <w:top w:val="single" w:sz="0" w:space="0" w:color="071A2F"/>
              <w:left w:val="single" w:sz="0" w:space="0" w:color="071A2F"/>
              <w:bottom w:val="single" w:sz="0" w:space="0" w:color="071A2F"/>
              <w:right w:val="single" w:sz="0" w:space="0" w:color="071A2F"/>
            </w:tcBorders>
            <w:shd w:val="clear" w:color="auto" w:fill="071A2F"/>
          </w:tcPr>
          <w:p w:rsidR="003B333C" w:rsidRDefault="00436EE6">
            <w:r>
              <w:rPr>
                <w:b/>
                <w:color w:val="F5B400"/>
                <w:sz w:val="28"/>
              </w:rPr>
              <w:t>COMPLIANCE SNAPSHOT</w:t>
            </w:r>
          </w:p>
          <w:tbl>
            <w:tblPr>
              <w:tblW w:w="0" w:type="auto"/>
              <w:tblLayout w:type="fixed"/>
              <w:tblLook w:val="04A0" w:firstRow="1" w:lastRow="0" w:firstColumn="1" w:lastColumn="0" w:noHBand="0" w:noVBand="1"/>
            </w:tblPr>
            <w:tblGrid>
              <w:gridCol w:w="3884"/>
              <w:gridCol w:w="3884"/>
            </w:tblGrid>
            <w:tr w:rsidR="003B333C">
              <w:tc>
                <w:tcPr>
                  <w:tcW w:w="3884" w:type="dxa"/>
                  <w:tcBorders>
                    <w:top w:val="single" w:sz="4" w:space="0" w:color="2E4A66"/>
                    <w:left w:val="single" w:sz="4" w:space="0" w:color="2E4A66"/>
                    <w:bottom w:val="single" w:sz="4" w:space="0" w:color="2E4A66"/>
                    <w:right w:val="single" w:sz="4" w:space="0" w:color="2E4A66"/>
                  </w:tcBorders>
                  <w:shd w:val="clear" w:color="auto" w:fill="0E243D"/>
                  <w:vAlign w:val="center"/>
                </w:tcPr>
                <w:p w:rsidR="003B333C" w:rsidRDefault="00436EE6">
                  <w:pPr>
                    <w:jc w:val="center"/>
                  </w:pPr>
                  <w:r>
                    <w:rPr>
                      <w:b/>
                      <w:color w:val="FFFFFF"/>
                    </w:rPr>
                    <w:t>CURRENT: 103</w:t>
                  </w:r>
                </w:p>
              </w:tc>
              <w:tc>
                <w:tcPr>
                  <w:tcW w:w="3884" w:type="dxa"/>
                  <w:tcBorders>
                    <w:top w:val="single" w:sz="4" w:space="0" w:color="2E4A66"/>
                    <w:left w:val="single" w:sz="4" w:space="0" w:color="2E4A66"/>
                    <w:bottom w:val="single" w:sz="4" w:space="0" w:color="2E4A66"/>
                    <w:right w:val="single" w:sz="4" w:space="0" w:color="2E4A66"/>
                  </w:tcBorders>
                  <w:shd w:val="clear" w:color="auto" w:fill="188038"/>
                  <w:vAlign w:val="center"/>
                </w:tcPr>
                <w:p w:rsidR="003B333C" w:rsidRDefault="00436EE6">
                  <w:pPr>
                    <w:jc w:val="center"/>
                  </w:pPr>
                  <w:r>
                    <w:rPr>
                      <w:b/>
                      <w:color w:val="FFFFFF"/>
                      <w:sz w:val="24"/>
                    </w:rPr>
                    <w:t xml:space="preserve"> </w:t>
                  </w:r>
                </w:p>
              </w:tc>
            </w:tr>
          </w:tbl>
          <w:p w:rsidR="003B333C" w:rsidRDefault="003B333C"/>
          <w:tbl>
            <w:tblPr>
              <w:tblW w:w="0" w:type="auto"/>
              <w:tblLayout w:type="fixed"/>
              <w:tblLook w:val="04A0" w:firstRow="1" w:lastRow="0" w:firstColumn="1" w:lastColumn="0" w:noHBand="0" w:noVBand="1"/>
            </w:tblPr>
            <w:tblGrid>
              <w:gridCol w:w="3884"/>
              <w:gridCol w:w="3884"/>
            </w:tblGrid>
            <w:tr w:rsidR="003B333C">
              <w:tc>
                <w:tcPr>
                  <w:tcW w:w="3884" w:type="dxa"/>
                  <w:tcBorders>
                    <w:top w:val="single" w:sz="4" w:space="0" w:color="2E4A66"/>
                    <w:left w:val="single" w:sz="4" w:space="0" w:color="2E4A66"/>
                    <w:bottom w:val="single" w:sz="4" w:space="0" w:color="2E4A66"/>
                    <w:right w:val="single" w:sz="4" w:space="0" w:color="2E4A66"/>
                  </w:tcBorders>
                  <w:shd w:val="clear" w:color="auto" w:fill="0E243D"/>
                  <w:vAlign w:val="center"/>
                </w:tcPr>
                <w:p w:rsidR="003B333C" w:rsidRDefault="00436EE6">
                  <w:pPr>
                    <w:jc w:val="center"/>
                  </w:pPr>
                  <w:r>
                    <w:rPr>
                      <w:b/>
                      <w:color w:val="FFFFFF"/>
                    </w:rPr>
                    <w:t>DUE SOON: 15</w:t>
                  </w:r>
                </w:p>
              </w:tc>
              <w:tc>
                <w:tcPr>
                  <w:tcW w:w="3884" w:type="dxa"/>
                  <w:tcBorders>
                    <w:top w:val="single" w:sz="4" w:space="0" w:color="2E4A66"/>
                    <w:left w:val="single" w:sz="4" w:space="0" w:color="2E4A66"/>
                    <w:bottom w:val="single" w:sz="4" w:space="0" w:color="2E4A66"/>
                    <w:right w:val="single" w:sz="4" w:space="0" w:color="2E4A66"/>
                  </w:tcBorders>
                  <w:shd w:val="clear" w:color="auto" w:fill="F9AB00"/>
                  <w:vAlign w:val="center"/>
                </w:tcPr>
                <w:p w:rsidR="003B333C" w:rsidRDefault="00436EE6">
                  <w:pPr>
                    <w:jc w:val="center"/>
                  </w:pPr>
                  <w:r>
                    <w:rPr>
                      <w:b/>
                      <w:color w:val="0B1220"/>
                      <w:sz w:val="24"/>
                    </w:rPr>
                    <w:t xml:space="preserve"> </w:t>
                  </w:r>
                </w:p>
              </w:tc>
            </w:tr>
          </w:tbl>
          <w:p w:rsidR="003B333C" w:rsidRDefault="003B333C"/>
          <w:tbl>
            <w:tblPr>
              <w:tblW w:w="0" w:type="auto"/>
              <w:tblLayout w:type="fixed"/>
              <w:tblLook w:val="04A0" w:firstRow="1" w:lastRow="0" w:firstColumn="1" w:lastColumn="0" w:noHBand="0" w:noVBand="1"/>
            </w:tblPr>
            <w:tblGrid>
              <w:gridCol w:w="3884"/>
              <w:gridCol w:w="3884"/>
            </w:tblGrid>
            <w:tr w:rsidR="003B333C">
              <w:tc>
                <w:tcPr>
                  <w:tcW w:w="3884" w:type="dxa"/>
                  <w:tcBorders>
                    <w:top w:val="single" w:sz="4" w:space="0" w:color="2E4A66"/>
                    <w:left w:val="single" w:sz="4" w:space="0" w:color="2E4A66"/>
                    <w:bottom w:val="single" w:sz="4" w:space="0" w:color="2E4A66"/>
                    <w:right w:val="single" w:sz="4" w:space="0" w:color="2E4A66"/>
                  </w:tcBorders>
                  <w:shd w:val="clear" w:color="auto" w:fill="0E243D"/>
                  <w:vAlign w:val="center"/>
                </w:tcPr>
                <w:p w:rsidR="003B333C" w:rsidRDefault="00436EE6">
                  <w:pPr>
                    <w:jc w:val="center"/>
                  </w:pPr>
                  <w:r>
                    <w:rPr>
                      <w:b/>
                      <w:color w:val="FFFFFF"/>
                    </w:rPr>
                    <w:t>EXPIRED: 10</w:t>
                  </w:r>
                </w:p>
              </w:tc>
              <w:tc>
                <w:tcPr>
                  <w:tcW w:w="3884" w:type="dxa"/>
                  <w:tcBorders>
                    <w:top w:val="single" w:sz="4" w:space="0" w:color="2E4A66"/>
                    <w:left w:val="single" w:sz="4" w:space="0" w:color="2E4A66"/>
                    <w:bottom w:val="single" w:sz="4" w:space="0" w:color="2E4A66"/>
                    <w:right w:val="single" w:sz="4" w:space="0" w:color="2E4A66"/>
                  </w:tcBorders>
                  <w:shd w:val="clear" w:color="auto" w:fill="D93025"/>
                  <w:vAlign w:val="center"/>
                </w:tcPr>
                <w:p w:rsidR="003B333C" w:rsidRDefault="00436EE6">
                  <w:pPr>
                    <w:jc w:val="center"/>
                  </w:pPr>
                  <w:r>
                    <w:rPr>
                      <w:b/>
                      <w:color w:val="FFFFFF"/>
                      <w:sz w:val="24"/>
                    </w:rPr>
                    <w:t xml:space="preserve"> </w:t>
                  </w:r>
                </w:p>
              </w:tc>
            </w:tr>
          </w:tbl>
          <w:p w:rsidR="003B333C" w:rsidRDefault="003B333C"/>
          <w:tbl>
            <w:tblPr>
              <w:tblW w:w="0" w:type="auto"/>
              <w:tblLayout w:type="fixed"/>
              <w:tblLook w:val="04A0" w:firstRow="1" w:lastRow="0" w:firstColumn="1" w:lastColumn="0" w:noHBand="0" w:noVBand="1"/>
            </w:tblPr>
            <w:tblGrid>
              <w:gridCol w:w="3884"/>
              <w:gridCol w:w="3884"/>
            </w:tblGrid>
            <w:tr w:rsidR="003B333C">
              <w:tc>
                <w:tcPr>
                  <w:tcW w:w="3884" w:type="dxa"/>
                  <w:tcBorders>
                    <w:top w:val="single" w:sz="4" w:space="0" w:color="2E4A66"/>
                    <w:left w:val="single" w:sz="4" w:space="0" w:color="2E4A66"/>
                    <w:bottom w:val="single" w:sz="4" w:space="0" w:color="2E4A66"/>
                    <w:right w:val="single" w:sz="4" w:space="0" w:color="2E4A66"/>
                  </w:tcBorders>
                  <w:shd w:val="clear" w:color="auto" w:fill="0E243D"/>
                  <w:vAlign w:val="center"/>
                </w:tcPr>
                <w:p w:rsidR="003B333C" w:rsidRDefault="00436EE6">
                  <w:pPr>
                    <w:jc w:val="center"/>
                  </w:pPr>
                  <w:r>
                    <w:rPr>
                      <w:b/>
                      <w:color w:val="FFFFFF"/>
                    </w:rPr>
                    <w:t>MISSING PROOF: 6</w:t>
                  </w:r>
                </w:p>
              </w:tc>
              <w:tc>
                <w:tcPr>
                  <w:tcW w:w="3884" w:type="dxa"/>
                  <w:tcBorders>
                    <w:top w:val="single" w:sz="4" w:space="0" w:color="2E4A66"/>
                    <w:left w:val="single" w:sz="4" w:space="0" w:color="2E4A66"/>
                    <w:bottom w:val="single" w:sz="4" w:space="0" w:color="2E4A66"/>
                    <w:right w:val="single" w:sz="4" w:space="0" w:color="2E4A66"/>
                  </w:tcBorders>
                  <w:shd w:val="clear" w:color="auto" w:fill="444A57"/>
                  <w:vAlign w:val="center"/>
                </w:tcPr>
                <w:p w:rsidR="003B333C" w:rsidRDefault="00436EE6">
                  <w:pPr>
                    <w:jc w:val="center"/>
                  </w:pPr>
                  <w:r>
                    <w:rPr>
                      <w:b/>
                      <w:color w:val="FFFFFF"/>
                      <w:sz w:val="24"/>
                    </w:rPr>
                    <w:t xml:space="preserve"> </w:t>
                  </w:r>
                </w:p>
              </w:tc>
            </w:tr>
          </w:tbl>
          <w:p w:rsidR="003B333C" w:rsidRDefault="003B333C"/>
          <w:p w:rsidR="003B333C" w:rsidRDefault="003B333C"/>
          <w:p w:rsidR="003B333C" w:rsidRDefault="00436EE6">
            <w:r>
              <w:rPr>
                <w:b/>
                <w:color w:val="F5B400"/>
              </w:rPr>
              <w:t xml:space="preserve">CTA: </w:t>
            </w:r>
            <w:r>
              <w:rPr>
                <w:color w:val="FFFFFF"/>
              </w:rPr>
              <w:t>Request an on-site compliance training quote or ask for a company-specific training matrix.</w:t>
            </w:r>
          </w:p>
          <w:p w:rsidR="003B333C" w:rsidRDefault="00436EE6">
            <w:hyperlink r:id="rId10">
              <w:r>
                <w:rPr>
                  <w:color w:val="1155CC"/>
                  <w:u w:val="single"/>
                </w:rPr>
                <w:t>www.swiftskillsacademy.com/contact</w:t>
              </w:r>
            </w:hyperlink>
          </w:p>
        </w:tc>
      </w:tr>
    </w:tbl>
    <w:p w:rsidR="003B333C" w:rsidRDefault="00436EE6">
      <w:r>
        <w:br w:type="page"/>
      </w:r>
    </w:p>
    <w:p w:rsidR="003B333C" w:rsidRDefault="00436EE6">
      <w:r>
        <w:rPr>
          <w:b/>
          <w:color w:val="071A2F"/>
          <w:sz w:val="42"/>
        </w:rPr>
        <w:lastRenderedPageBreak/>
        <w:t>Training Matrix Template: How to Use This Google Doc Mockup</w:t>
      </w:r>
    </w:p>
    <w:p w:rsidR="003B333C" w:rsidRDefault="00436EE6">
      <w:r>
        <w:rPr>
          <w:sz w:val="20"/>
        </w:rPr>
        <w:t>Use this as a management hub for mandatory safety training and refresher planning. Copy the matrix into Google Docs, Google Sheets, or your internal safety file system. Keep one source of truth for employees, contractors, due dates and proof locations.</w:t>
      </w:r>
    </w:p>
    <w:tbl>
      <w:tblPr>
        <w:tblW w:w="0" w:type="auto"/>
        <w:jc w:val="center"/>
        <w:tblLook w:val="04A0" w:firstRow="1" w:lastRow="0" w:firstColumn="1" w:lastColumn="0" w:noHBand="0" w:noVBand="1"/>
      </w:tblPr>
      <w:tblGrid>
        <w:gridCol w:w="5179"/>
        <w:gridCol w:w="5179"/>
        <w:gridCol w:w="5179"/>
      </w:tblGrid>
      <w:tr w:rsidR="003B333C">
        <w:trPr>
          <w:jc w:val="center"/>
        </w:trPr>
        <w:tc>
          <w:tcPr>
            <w:tcW w:w="5179" w:type="dxa"/>
            <w:tcBorders>
              <w:top w:val="single" w:sz="10" w:space="0" w:color="F5B400"/>
              <w:left w:val="single" w:sz="2" w:space="0" w:color="D7DCE2"/>
              <w:bottom w:val="single" w:sz="2" w:space="0" w:color="D7DCE2"/>
              <w:right w:val="single" w:sz="2" w:space="0" w:color="D7DCE2"/>
            </w:tcBorders>
            <w:shd w:val="clear" w:color="auto" w:fill="F4F7FB"/>
            <w:vAlign w:val="center"/>
          </w:tcPr>
          <w:p w:rsidR="003B333C" w:rsidRDefault="00436EE6">
            <w:pPr>
              <w:jc w:val="center"/>
            </w:pPr>
            <w:r>
              <w:rPr>
                <w:b/>
                <w:color w:val="071A2F"/>
                <w:sz w:val="22"/>
              </w:rPr>
              <w:t>1.</w:t>
            </w:r>
            <w:r>
              <w:rPr>
                <w:b/>
                <w:color w:val="071A2F"/>
                <w:sz w:val="22"/>
              </w:rPr>
              <w:t xml:space="preserve"> Map Roles First</w:t>
            </w:r>
          </w:p>
          <w:p w:rsidR="003B333C" w:rsidRDefault="00436EE6">
            <w:pPr>
              <w:jc w:val="center"/>
            </w:pPr>
            <w:r>
              <w:rPr>
                <w:color w:val="1F2937"/>
                <w:sz w:val="16"/>
              </w:rPr>
              <w:t>Start with job roles and site risks. Do not start with a course catalogue.</w:t>
            </w:r>
          </w:p>
        </w:tc>
        <w:tc>
          <w:tcPr>
            <w:tcW w:w="5179" w:type="dxa"/>
            <w:tcBorders>
              <w:top w:val="single" w:sz="10" w:space="0" w:color="F5B400"/>
              <w:left w:val="single" w:sz="2" w:space="0" w:color="D7DCE2"/>
              <w:bottom w:val="single" w:sz="2" w:space="0" w:color="D7DCE2"/>
              <w:right w:val="single" w:sz="2" w:space="0" w:color="D7DCE2"/>
            </w:tcBorders>
            <w:shd w:val="clear" w:color="auto" w:fill="F4F7FB"/>
            <w:vAlign w:val="center"/>
          </w:tcPr>
          <w:p w:rsidR="003B333C" w:rsidRDefault="00436EE6">
            <w:pPr>
              <w:jc w:val="center"/>
            </w:pPr>
            <w:r>
              <w:rPr>
                <w:b/>
                <w:color w:val="071A2F"/>
                <w:sz w:val="22"/>
              </w:rPr>
              <w:t>2. Track Evidence</w:t>
            </w:r>
          </w:p>
          <w:p w:rsidR="003B333C" w:rsidRDefault="00436EE6">
            <w:pPr>
              <w:jc w:val="center"/>
            </w:pPr>
            <w:r>
              <w:rPr>
                <w:color w:val="1F2937"/>
                <w:sz w:val="16"/>
              </w:rPr>
              <w:t>Every certificate needs a proof location. If you cannot find it quickly, the evidence system is weak.</w:t>
            </w:r>
          </w:p>
        </w:tc>
        <w:tc>
          <w:tcPr>
            <w:tcW w:w="5179" w:type="dxa"/>
            <w:tcBorders>
              <w:top w:val="single" w:sz="10" w:space="0" w:color="F5B400"/>
              <w:left w:val="single" w:sz="2" w:space="0" w:color="D7DCE2"/>
              <w:bottom w:val="single" w:sz="2" w:space="0" w:color="D7DCE2"/>
              <w:right w:val="single" w:sz="2" w:space="0" w:color="D7DCE2"/>
            </w:tcBorders>
            <w:shd w:val="clear" w:color="auto" w:fill="F4F7FB"/>
            <w:vAlign w:val="center"/>
          </w:tcPr>
          <w:p w:rsidR="003B333C" w:rsidRDefault="00436EE6">
            <w:pPr>
              <w:jc w:val="center"/>
            </w:pPr>
            <w:r>
              <w:rPr>
                <w:b/>
                <w:color w:val="071A2F"/>
                <w:sz w:val="22"/>
              </w:rPr>
              <w:t>3. Review Monthly</w:t>
            </w:r>
          </w:p>
          <w:p w:rsidR="003B333C" w:rsidRDefault="00436EE6">
            <w:pPr>
              <w:jc w:val="center"/>
            </w:pPr>
            <w:r>
              <w:rPr>
                <w:color w:val="1F2937"/>
                <w:sz w:val="16"/>
              </w:rPr>
              <w:t>Check expired, due soon an</w:t>
            </w:r>
            <w:r>
              <w:rPr>
                <w:color w:val="1F2937"/>
                <w:sz w:val="16"/>
              </w:rPr>
              <w:t>d missing proof before audits, incidents or client mobilisation.</w:t>
            </w:r>
          </w:p>
        </w:tc>
      </w:tr>
    </w:tbl>
    <w:p w:rsidR="003B333C" w:rsidRDefault="00436EE6">
      <w:r>
        <w:rPr>
          <w:b/>
          <w:color w:val="071A2F"/>
          <w:sz w:val="30"/>
        </w:rPr>
        <w:t>Recommended Matrix Fields</w:t>
      </w:r>
    </w:p>
    <w:tbl>
      <w:tblPr>
        <w:tblW w:w="0" w:type="auto"/>
        <w:jc w:val="center"/>
        <w:tblLook w:val="04A0" w:firstRow="1" w:lastRow="0" w:firstColumn="1" w:lastColumn="0" w:noHBand="0" w:noVBand="1"/>
      </w:tblPr>
      <w:tblGrid>
        <w:gridCol w:w="3884"/>
        <w:gridCol w:w="3884"/>
        <w:gridCol w:w="3884"/>
        <w:gridCol w:w="3884"/>
      </w:tblGrid>
      <w:tr w:rsidR="003B333C">
        <w:trPr>
          <w:jc w:val="center"/>
        </w:trPr>
        <w:tc>
          <w:tcPr>
            <w:tcW w:w="3884" w:type="dxa"/>
            <w:tcBorders>
              <w:top w:val="single" w:sz="8" w:space="0" w:color="F5B400"/>
              <w:left w:val="single" w:sz="2" w:space="0" w:color="D7DCE2"/>
              <w:bottom w:val="single" w:sz="2" w:space="0" w:color="D7DCE2"/>
              <w:right w:val="single" w:sz="2" w:space="0" w:color="D7DCE2"/>
            </w:tcBorders>
            <w:shd w:val="clear" w:color="auto" w:fill="0E243D"/>
            <w:vAlign w:val="center"/>
          </w:tcPr>
          <w:p w:rsidR="003B333C" w:rsidRDefault="00436EE6">
            <w:pPr>
              <w:jc w:val="center"/>
            </w:pPr>
            <w:r>
              <w:rPr>
                <w:b/>
                <w:color w:val="F5B400"/>
                <w:sz w:val="20"/>
              </w:rPr>
              <w:t>Worker Details</w:t>
            </w:r>
          </w:p>
          <w:p w:rsidR="003B333C" w:rsidRDefault="00436EE6">
            <w:r>
              <w:rPr>
                <w:color w:val="FFFFFF"/>
                <w:sz w:val="16"/>
              </w:rPr>
              <w:t>Employee name</w:t>
            </w:r>
            <w:r>
              <w:rPr>
                <w:color w:val="FFFFFF"/>
                <w:sz w:val="16"/>
              </w:rPr>
              <w:br/>
              <w:t>Employee number / ID</w:t>
            </w:r>
            <w:r>
              <w:rPr>
                <w:color w:val="FFFFFF"/>
                <w:sz w:val="16"/>
              </w:rPr>
              <w:br/>
              <w:t>Role / job title</w:t>
            </w:r>
            <w:r>
              <w:rPr>
                <w:color w:val="FFFFFF"/>
                <w:sz w:val="16"/>
              </w:rPr>
              <w:br/>
              <w:t>Department</w:t>
            </w:r>
            <w:r>
              <w:rPr>
                <w:color w:val="FFFFFF"/>
                <w:sz w:val="16"/>
              </w:rPr>
              <w:br/>
              <w:t>Site / location</w:t>
            </w:r>
          </w:p>
        </w:tc>
        <w:tc>
          <w:tcPr>
            <w:tcW w:w="3884" w:type="dxa"/>
            <w:tcBorders>
              <w:top w:val="single" w:sz="8" w:space="0" w:color="F5B400"/>
              <w:left w:val="single" w:sz="2" w:space="0" w:color="D7DCE2"/>
              <w:bottom w:val="single" w:sz="2" w:space="0" w:color="D7DCE2"/>
              <w:right w:val="single" w:sz="2" w:space="0" w:color="D7DCE2"/>
            </w:tcBorders>
            <w:shd w:val="clear" w:color="auto" w:fill="0E243D"/>
            <w:vAlign w:val="center"/>
          </w:tcPr>
          <w:p w:rsidR="003B333C" w:rsidRDefault="00436EE6">
            <w:pPr>
              <w:jc w:val="center"/>
            </w:pPr>
            <w:r>
              <w:rPr>
                <w:b/>
                <w:color w:val="F5B400"/>
                <w:sz w:val="20"/>
              </w:rPr>
              <w:t>Training Requirement</w:t>
            </w:r>
          </w:p>
          <w:p w:rsidR="003B333C" w:rsidRDefault="00436EE6">
            <w:r>
              <w:rPr>
                <w:color w:val="FFFFFF"/>
                <w:sz w:val="16"/>
              </w:rPr>
              <w:t>Mandatory course</w:t>
            </w:r>
            <w:r>
              <w:rPr>
                <w:color w:val="FFFFFF"/>
                <w:sz w:val="16"/>
              </w:rPr>
              <w:br/>
              <w:t>Course category</w:t>
            </w:r>
            <w:r>
              <w:rPr>
                <w:color w:val="FFFFFF"/>
                <w:sz w:val="16"/>
              </w:rPr>
              <w:br/>
              <w:t xml:space="preserve">Unit standard / </w:t>
            </w:r>
            <w:r>
              <w:rPr>
                <w:color w:val="FFFFFF"/>
                <w:sz w:val="16"/>
              </w:rPr>
              <w:t>code</w:t>
            </w:r>
            <w:r>
              <w:rPr>
                <w:color w:val="FFFFFF"/>
                <w:sz w:val="16"/>
              </w:rPr>
              <w:br/>
              <w:t>Provider</w:t>
            </w:r>
            <w:r>
              <w:rPr>
                <w:color w:val="FFFFFF"/>
                <w:sz w:val="16"/>
              </w:rPr>
              <w:br/>
              <w:t>Renewal basis</w:t>
            </w:r>
          </w:p>
        </w:tc>
        <w:tc>
          <w:tcPr>
            <w:tcW w:w="3884" w:type="dxa"/>
            <w:tcBorders>
              <w:top w:val="single" w:sz="8" w:space="0" w:color="F5B400"/>
              <w:left w:val="single" w:sz="2" w:space="0" w:color="D7DCE2"/>
              <w:bottom w:val="single" w:sz="2" w:space="0" w:color="D7DCE2"/>
              <w:right w:val="single" w:sz="2" w:space="0" w:color="D7DCE2"/>
            </w:tcBorders>
            <w:shd w:val="clear" w:color="auto" w:fill="0E243D"/>
            <w:vAlign w:val="center"/>
          </w:tcPr>
          <w:p w:rsidR="003B333C" w:rsidRDefault="00436EE6">
            <w:pPr>
              <w:jc w:val="center"/>
            </w:pPr>
            <w:r>
              <w:rPr>
                <w:b/>
                <w:color w:val="F5B400"/>
                <w:sz w:val="20"/>
              </w:rPr>
              <w:t>Dates &amp; Status</w:t>
            </w:r>
          </w:p>
          <w:p w:rsidR="003B333C" w:rsidRDefault="00436EE6">
            <w:r>
              <w:rPr>
                <w:color w:val="FFFFFF"/>
                <w:sz w:val="16"/>
              </w:rPr>
              <w:t>Last completion date</w:t>
            </w:r>
            <w:r>
              <w:rPr>
                <w:color w:val="FFFFFF"/>
                <w:sz w:val="16"/>
              </w:rPr>
              <w:br/>
              <w:t>Renewal cycle</w:t>
            </w:r>
            <w:r>
              <w:rPr>
                <w:color w:val="FFFFFF"/>
                <w:sz w:val="16"/>
              </w:rPr>
              <w:br/>
              <w:t>Next due date</w:t>
            </w:r>
            <w:r>
              <w:rPr>
                <w:color w:val="FFFFFF"/>
                <w:sz w:val="16"/>
              </w:rPr>
              <w:br/>
              <w:t>Certificate status</w:t>
            </w:r>
            <w:r>
              <w:rPr>
                <w:color w:val="FFFFFF"/>
                <w:sz w:val="16"/>
              </w:rPr>
              <w:br/>
              <w:t>Site access status</w:t>
            </w:r>
          </w:p>
        </w:tc>
        <w:tc>
          <w:tcPr>
            <w:tcW w:w="3884" w:type="dxa"/>
            <w:tcBorders>
              <w:top w:val="single" w:sz="8" w:space="0" w:color="F5B400"/>
              <w:left w:val="single" w:sz="2" w:space="0" w:color="D7DCE2"/>
              <w:bottom w:val="single" w:sz="2" w:space="0" w:color="D7DCE2"/>
              <w:right w:val="single" w:sz="2" w:space="0" w:color="D7DCE2"/>
            </w:tcBorders>
            <w:shd w:val="clear" w:color="auto" w:fill="0E243D"/>
            <w:vAlign w:val="center"/>
          </w:tcPr>
          <w:p w:rsidR="003B333C" w:rsidRDefault="00436EE6">
            <w:pPr>
              <w:jc w:val="center"/>
            </w:pPr>
            <w:r>
              <w:rPr>
                <w:b/>
                <w:color w:val="F5B400"/>
                <w:sz w:val="20"/>
              </w:rPr>
              <w:t>Evidence &amp; Control</w:t>
            </w:r>
          </w:p>
          <w:p w:rsidR="003B333C" w:rsidRDefault="00436EE6">
            <w:r>
              <w:rPr>
                <w:color w:val="FFFFFF"/>
                <w:sz w:val="16"/>
              </w:rPr>
              <w:t>Proof location</w:t>
            </w:r>
            <w:r>
              <w:rPr>
                <w:color w:val="FFFFFF"/>
                <w:sz w:val="16"/>
              </w:rPr>
              <w:br/>
              <w:t>Competency sign-off</w:t>
            </w:r>
            <w:r>
              <w:rPr>
                <w:color w:val="FFFFFF"/>
                <w:sz w:val="16"/>
              </w:rPr>
              <w:br/>
              <w:t>Manager responsible</w:t>
            </w:r>
            <w:r>
              <w:rPr>
                <w:color w:val="FFFFFF"/>
                <w:sz w:val="16"/>
              </w:rPr>
              <w:br/>
              <w:t>Budget period</w:t>
            </w:r>
            <w:r>
              <w:rPr>
                <w:color w:val="FFFFFF"/>
                <w:sz w:val="16"/>
              </w:rPr>
              <w:br/>
              <w:t>Notes</w:t>
            </w:r>
          </w:p>
        </w:tc>
      </w:tr>
    </w:tbl>
    <w:p w:rsidR="003B333C" w:rsidRDefault="00436EE6">
      <w:r>
        <w:br w:type="page"/>
      </w:r>
    </w:p>
    <w:p w:rsidR="003B333C" w:rsidRDefault="00436EE6">
      <w:r>
        <w:rPr>
          <w:b/>
          <w:color w:val="071A2F"/>
          <w:sz w:val="38"/>
        </w:rPr>
        <w:lastRenderedPageBreak/>
        <w:t>Download-Style Training Matri</w:t>
      </w:r>
      <w:r>
        <w:rPr>
          <w:b/>
          <w:color w:val="071A2F"/>
          <w:sz w:val="38"/>
        </w:rPr>
        <w:t>x Template</w:t>
      </w:r>
    </w:p>
    <w:p w:rsidR="003B333C" w:rsidRDefault="00436EE6">
      <w:r>
        <w:t>Copy this table into Google Sheets for live filtering, conditional formatting and expiry alerts. Use Google Docs when you need a policy-style matrix attached to safety files or contractor packs.</w:t>
      </w:r>
    </w:p>
    <w:tbl>
      <w:tblPr>
        <w:tblW w:w="0" w:type="auto"/>
        <w:jc w:val="center"/>
        <w:tblLook w:val="04A0" w:firstRow="1" w:lastRow="0" w:firstColumn="1" w:lastColumn="0" w:noHBand="0" w:noVBand="1"/>
      </w:tblPr>
      <w:tblGrid>
        <w:gridCol w:w="1281"/>
        <w:gridCol w:w="1279"/>
        <w:gridCol w:w="1282"/>
        <w:gridCol w:w="1280"/>
        <w:gridCol w:w="1282"/>
        <w:gridCol w:w="1283"/>
        <w:gridCol w:w="1279"/>
        <w:gridCol w:w="1273"/>
        <w:gridCol w:w="1678"/>
        <w:gridCol w:w="1281"/>
        <w:gridCol w:w="1279"/>
        <w:gridCol w:w="1277"/>
      </w:tblGrid>
      <w:tr w:rsidR="003B333C">
        <w:trPr>
          <w:tblHeader/>
          <w:jc w:val="center"/>
        </w:trPr>
        <w:tc>
          <w:tcPr>
            <w:tcW w:w="1295" w:type="dxa"/>
            <w:tcBorders>
              <w:top w:val="single" w:sz="4" w:space="0" w:color="FFFFFF"/>
              <w:left w:val="single" w:sz="2" w:space="0" w:color="FFFFFF"/>
              <w:bottom w:val="single" w:sz="8" w:space="0" w:color="071A2F"/>
              <w:right w:val="single" w:sz="2" w:space="0" w:color="FFFFFF"/>
            </w:tcBorders>
            <w:shd w:val="clear" w:color="auto" w:fill="F5B400"/>
            <w:vAlign w:val="center"/>
          </w:tcPr>
          <w:p w:rsidR="003B333C" w:rsidRDefault="00436EE6">
            <w:pPr>
              <w:jc w:val="center"/>
            </w:pPr>
            <w:r>
              <w:rPr>
                <w:b/>
                <w:color w:val="0B1220"/>
                <w:sz w:val="13"/>
              </w:rPr>
              <w:t>Employee</w:t>
            </w:r>
          </w:p>
        </w:tc>
        <w:tc>
          <w:tcPr>
            <w:tcW w:w="1295" w:type="dxa"/>
            <w:tcBorders>
              <w:top w:val="single" w:sz="4" w:space="0" w:color="FFFFFF"/>
              <w:left w:val="single" w:sz="2" w:space="0" w:color="FFFFFF"/>
              <w:bottom w:val="single" w:sz="8" w:space="0" w:color="071A2F"/>
              <w:right w:val="single" w:sz="2" w:space="0" w:color="FFFFFF"/>
            </w:tcBorders>
            <w:shd w:val="clear" w:color="auto" w:fill="F5B400"/>
            <w:vAlign w:val="center"/>
          </w:tcPr>
          <w:p w:rsidR="003B333C" w:rsidRDefault="00436EE6">
            <w:pPr>
              <w:jc w:val="center"/>
            </w:pPr>
            <w:r>
              <w:rPr>
                <w:b/>
                <w:color w:val="0B1220"/>
                <w:sz w:val="13"/>
              </w:rPr>
              <w:t>Role</w:t>
            </w:r>
          </w:p>
        </w:tc>
        <w:tc>
          <w:tcPr>
            <w:tcW w:w="1295" w:type="dxa"/>
            <w:tcBorders>
              <w:top w:val="single" w:sz="4" w:space="0" w:color="FFFFFF"/>
              <w:left w:val="single" w:sz="2" w:space="0" w:color="FFFFFF"/>
              <w:bottom w:val="single" w:sz="8" w:space="0" w:color="071A2F"/>
              <w:right w:val="single" w:sz="2" w:space="0" w:color="FFFFFF"/>
            </w:tcBorders>
            <w:shd w:val="clear" w:color="auto" w:fill="F5B400"/>
            <w:vAlign w:val="center"/>
          </w:tcPr>
          <w:p w:rsidR="003B333C" w:rsidRDefault="00436EE6">
            <w:pPr>
              <w:jc w:val="center"/>
            </w:pPr>
            <w:r>
              <w:rPr>
                <w:b/>
                <w:color w:val="0B1220"/>
                <w:sz w:val="13"/>
              </w:rPr>
              <w:t>Site</w:t>
            </w:r>
          </w:p>
        </w:tc>
        <w:tc>
          <w:tcPr>
            <w:tcW w:w="1295" w:type="dxa"/>
            <w:tcBorders>
              <w:top w:val="single" w:sz="4" w:space="0" w:color="FFFFFF"/>
              <w:left w:val="single" w:sz="2" w:space="0" w:color="FFFFFF"/>
              <w:bottom w:val="single" w:sz="8" w:space="0" w:color="071A2F"/>
              <w:right w:val="single" w:sz="2" w:space="0" w:color="FFFFFF"/>
            </w:tcBorders>
            <w:shd w:val="clear" w:color="auto" w:fill="F5B400"/>
            <w:vAlign w:val="center"/>
          </w:tcPr>
          <w:p w:rsidR="003B333C" w:rsidRDefault="00436EE6">
            <w:pPr>
              <w:jc w:val="center"/>
            </w:pPr>
            <w:r>
              <w:rPr>
                <w:b/>
                <w:color w:val="0B1220"/>
                <w:sz w:val="13"/>
              </w:rPr>
              <w:t>Required Training</w:t>
            </w:r>
          </w:p>
        </w:tc>
        <w:tc>
          <w:tcPr>
            <w:tcW w:w="1295" w:type="dxa"/>
            <w:tcBorders>
              <w:top w:val="single" w:sz="4" w:space="0" w:color="FFFFFF"/>
              <w:left w:val="single" w:sz="2" w:space="0" w:color="FFFFFF"/>
              <w:bottom w:val="single" w:sz="8" w:space="0" w:color="071A2F"/>
              <w:right w:val="single" w:sz="2" w:space="0" w:color="FFFFFF"/>
            </w:tcBorders>
            <w:shd w:val="clear" w:color="auto" w:fill="F5B400"/>
            <w:vAlign w:val="center"/>
          </w:tcPr>
          <w:p w:rsidR="003B333C" w:rsidRDefault="00436EE6">
            <w:pPr>
              <w:jc w:val="center"/>
            </w:pPr>
            <w:r>
              <w:rPr>
                <w:b/>
                <w:color w:val="0B1220"/>
                <w:sz w:val="13"/>
              </w:rPr>
              <w:t>Unit Std / Co</w:t>
            </w:r>
            <w:r>
              <w:rPr>
                <w:b/>
                <w:color w:val="0B1220"/>
                <w:sz w:val="13"/>
              </w:rPr>
              <w:t>de</w:t>
            </w:r>
          </w:p>
        </w:tc>
        <w:tc>
          <w:tcPr>
            <w:tcW w:w="1295" w:type="dxa"/>
            <w:tcBorders>
              <w:top w:val="single" w:sz="4" w:space="0" w:color="FFFFFF"/>
              <w:left w:val="single" w:sz="2" w:space="0" w:color="FFFFFF"/>
              <w:bottom w:val="single" w:sz="8" w:space="0" w:color="071A2F"/>
              <w:right w:val="single" w:sz="2" w:space="0" w:color="FFFFFF"/>
            </w:tcBorders>
            <w:shd w:val="clear" w:color="auto" w:fill="F5B400"/>
            <w:vAlign w:val="center"/>
          </w:tcPr>
          <w:p w:rsidR="003B333C" w:rsidRDefault="00436EE6">
            <w:pPr>
              <w:jc w:val="center"/>
            </w:pPr>
            <w:r>
              <w:rPr>
                <w:b/>
                <w:color w:val="0B1220"/>
                <w:sz w:val="13"/>
              </w:rPr>
              <w:t>Last Completed</w:t>
            </w:r>
          </w:p>
        </w:tc>
        <w:tc>
          <w:tcPr>
            <w:tcW w:w="1295" w:type="dxa"/>
            <w:tcBorders>
              <w:top w:val="single" w:sz="4" w:space="0" w:color="FFFFFF"/>
              <w:left w:val="single" w:sz="2" w:space="0" w:color="FFFFFF"/>
              <w:bottom w:val="single" w:sz="8" w:space="0" w:color="071A2F"/>
              <w:right w:val="single" w:sz="2" w:space="0" w:color="FFFFFF"/>
            </w:tcBorders>
            <w:shd w:val="clear" w:color="auto" w:fill="F5B400"/>
            <w:vAlign w:val="center"/>
          </w:tcPr>
          <w:p w:rsidR="003B333C" w:rsidRDefault="00436EE6">
            <w:pPr>
              <w:jc w:val="center"/>
            </w:pPr>
            <w:r>
              <w:rPr>
                <w:b/>
                <w:color w:val="0B1220"/>
                <w:sz w:val="13"/>
              </w:rPr>
              <w:t>Renewal Cycle</w:t>
            </w:r>
          </w:p>
        </w:tc>
        <w:tc>
          <w:tcPr>
            <w:tcW w:w="1295" w:type="dxa"/>
            <w:tcBorders>
              <w:top w:val="single" w:sz="4" w:space="0" w:color="FFFFFF"/>
              <w:left w:val="single" w:sz="2" w:space="0" w:color="FFFFFF"/>
              <w:bottom w:val="single" w:sz="8" w:space="0" w:color="071A2F"/>
              <w:right w:val="single" w:sz="2" w:space="0" w:color="FFFFFF"/>
            </w:tcBorders>
            <w:shd w:val="clear" w:color="auto" w:fill="F5B400"/>
            <w:vAlign w:val="center"/>
          </w:tcPr>
          <w:p w:rsidR="003B333C" w:rsidRDefault="00436EE6">
            <w:pPr>
              <w:jc w:val="center"/>
            </w:pPr>
            <w:r>
              <w:rPr>
                <w:b/>
                <w:color w:val="0B1220"/>
                <w:sz w:val="13"/>
              </w:rPr>
              <w:t>Next Due</w:t>
            </w:r>
          </w:p>
        </w:tc>
        <w:tc>
          <w:tcPr>
            <w:tcW w:w="1295" w:type="dxa"/>
            <w:tcBorders>
              <w:top w:val="single" w:sz="4" w:space="0" w:color="FFFFFF"/>
              <w:left w:val="single" w:sz="2" w:space="0" w:color="FFFFFF"/>
              <w:bottom w:val="single" w:sz="8" w:space="0" w:color="071A2F"/>
              <w:right w:val="single" w:sz="2" w:space="0" w:color="FFFFFF"/>
            </w:tcBorders>
            <w:shd w:val="clear" w:color="auto" w:fill="F5B400"/>
            <w:vAlign w:val="center"/>
          </w:tcPr>
          <w:p w:rsidR="003B333C" w:rsidRDefault="00436EE6">
            <w:pPr>
              <w:jc w:val="center"/>
            </w:pPr>
            <w:r>
              <w:rPr>
                <w:b/>
                <w:color w:val="0B1220"/>
                <w:sz w:val="13"/>
              </w:rPr>
              <w:t>Proof Location</w:t>
            </w:r>
          </w:p>
        </w:tc>
        <w:tc>
          <w:tcPr>
            <w:tcW w:w="1295" w:type="dxa"/>
            <w:tcBorders>
              <w:top w:val="single" w:sz="4" w:space="0" w:color="FFFFFF"/>
              <w:left w:val="single" w:sz="2" w:space="0" w:color="FFFFFF"/>
              <w:bottom w:val="single" w:sz="8" w:space="0" w:color="071A2F"/>
              <w:right w:val="single" w:sz="2" w:space="0" w:color="FFFFFF"/>
            </w:tcBorders>
            <w:shd w:val="clear" w:color="auto" w:fill="F5B400"/>
            <w:vAlign w:val="center"/>
          </w:tcPr>
          <w:p w:rsidR="003B333C" w:rsidRDefault="00436EE6">
            <w:pPr>
              <w:jc w:val="center"/>
            </w:pPr>
            <w:r>
              <w:rPr>
                <w:b/>
                <w:color w:val="0B1220"/>
                <w:sz w:val="13"/>
              </w:rPr>
              <w:t>Status</w:t>
            </w:r>
          </w:p>
        </w:tc>
        <w:tc>
          <w:tcPr>
            <w:tcW w:w="1295" w:type="dxa"/>
            <w:tcBorders>
              <w:top w:val="single" w:sz="4" w:space="0" w:color="FFFFFF"/>
              <w:left w:val="single" w:sz="2" w:space="0" w:color="FFFFFF"/>
              <w:bottom w:val="single" w:sz="8" w:space="0" w:color="071A2F"/>
              <w:right w:val="single" w:sz="2" w:space="0" w:color="FFFFFF"/>
            </w:tcBorders>
            <w:shd w:val="clear" w:color="auto" w:fill="F5B400"/>
            <w:vAlign w:val="center"/>
          </w:tcPr>
          <w:p w:rsidR="003B333C" w:rsidRDefault="00436EE6">
            <w:pPr>
              <w:jc w:val="center"/>
            </w:pPr>
            <w:r>
              <w:rPr>
                <w:b/>
                <w:color w:val="0B1220"/>
                <w:sz w:val="13"/>
              </w:rPr>
              <w:t>Manager Sign-Off</w:t>
            </w:r>
          </w:p>
        </w:tc>
        <w:tc>
          <w:tcPr>
            <w:tcW w:w="1295" w:type="dxa"/>
            <w:tcBorders>
              <w:top w:val="single" w:sz="4" w:space="0" w:color="FFFFFF"/>
              <w:left w:val="single" w:sz="2" w:space="0" w:color="FFFFFF"/>
              <w:bottom w:val="single" w:sz="8" w:space="0" w:color="071A2F"/>
              <w:right w:val="single" w:sz="2" w:space="0" w:color="FFFFFF"/>
            </w:tcBorders>
            <w:shd w:val="clear" w:color="auto" w:fill="F5B400"/>
            <w:vAlign w:val="center"/>
          </w:tcPr>
          <w:p w:rsidR="003B333C" w:rsidRDefault="00436EE6">
            <w:pPr>
              <w:jc w:val="center"/>
            </w:pPr>
            <w:r>
              <w:rPr>
                <w:b/>
                <w:color w:val="0B1220"/>
                <w:sz w:val="13"/>
              </w:rPr>
              <w:t>Notes</w:t>
            </w:r>
          </w:p>
        </w:tc>
      </w:tr>
      <w:tr w:rsidR="003B333C">
        <w:trPr>
          <w:jc w:val="center"/>
        </w:trPr>
        <w:tc>
          <w:tcPr>
            <w:tcW w:w="1295" w:type="dxa"/>
            <w:tcBorders>
              <w:top w:val="single" w:sz="2" w:space="0" w:color="D7DCE2"/>
              <w:left w:val="single" w:sz="2" w:space="0" w:color="D7DCE2"/>
              <w:bottom w:val="single" w:sz="2" w:space="0" w:color="D7DCE2"/>
              <w:right w:val="single" w:sz="2" w:space="0" w:color="D7DCE2"/>
            </w:tcBorders>
            <w:shd w:val="clear" w:color="auto" w:fill="FFFFFF"/>
            <w:vAlign w:val="center"/>
          </w:tcPr>
          <w:p w:rsidR="003B333C" w:rsidRDefault="00436EE6">
            <w:pPr>
              <w:jc w:val="center"/>
            </w:pPr>
            <w:r>
              <w:rPr>
                <w:color w:val="1F2937"/>
                <w:sz w:val="11"/>
              </w:rPr>
              <w:t>J. van der Merwe</w:t>
            </w:r>
          </w:p>
        </w:tc>
        <w:tc>
          <w:tcPr>
            <w:tcW w:w="1295" w:type="dxa"/>
            <w:tcBorders>
              <w:top w:val="single" w:sz="2" w:space="0" w:color="D7DCE2"/>
              <w:left w:val="single" w:sz="2" w:space="0" w:color="D7DCE2"/>
              <w:bottom w:val="single" w:sz="2" w:space="0" w:color="D7DCE2"/>
              <w:right w:val="single" w:sz="2" w:space="0" w:color="D7DCE2"/>
            </w:tcBorders>
            <w:shd w:val="clear" w:color="auto" w:fill="FFFFFF"/>
            <w:vAlign w:val="center"/>
          </w:tcPr>
          <w:p w:rsidR="003B333C" w:rsidRDefault="00436EE6">
            <w:pPr>
              <w:jc w:val="center"/>
            </w:pPr>
            <w:r>
              <w:rPr>
                <w:color w:val="1F2937"/>
                <w:sz w:val="11"/>
              </w:rPr>
              <w:t>Welder</w:t>
            </w:r>
          </w:p>
        </w:tc>
        <w:tc>
          <w:tcPr>
            <w:tcW w:w="1295" w:type="dxa"/>
            <w:tcBorders>
              <w:top w:val="single" w:sz="2" w:space="0" w:color="D7DCE2"/>
              <w:left w:val="single" w:sz="2" w:space="0" w:color="D7DCE2"/>
              <w:bottom w:val="single" w:sz="2" w:space="0" w:color="D7DCE2"/>
              <w:right w:val="single" w:sz="2" w:space="0" w:color="D7DCE2"/>
            </w:tcBorders>
            <w:shd w:val="clear" w:color="auto" w:fill="FFFFFF"/>
            <w:vAlign w:val="center"/>
          </w:tcPr>
          <w:p w:rsidR="003B333C" w:rsidRDefault="00436EE6">
            <w:pPr>
              <w:jc w:val="center"/>
            </w:pPr>
            <w:r>
              <w:rPr>
                <w:color w:val="1F2937"/>
                <w:sz w:val="11"/>
              </w:rPr>
              <w:t>Steelworks</w:t>
            </w:r>
          </w:p>
        </w:tc>
        <w:tc>
          <w:tcPr>
            <w:tcW w:w="1295" w:type="dxa"/>
            <w:tcBorders>
              <w:top w:val="single" w:sz="2" w:space="0" w:color="D7DCE2"/>
              <w:left w:val="single" w:sz="2" w:space="0" w:color="D7DCE2"/>
              <w:bottom w:val="single" w:sz="2" w:space="0" w:color="D7DCE2"/>
              <w:right w:val="single" w:sz="2" w:space="0" w:color="D7DCE2"/>
            </w:tcBorders>
            <w:shd w:val="clear" w:color="auto" w:fill="FFFFFF"/>
            <w:vAlign w:val="center"/>
          </w:tcPr>
          <w:p w:rsidR="003B333C" w:rsidRDefault="00436EE6">
            <w:pPr>
              <w:jc w:val="center"/>
            </w:pPr>
            <w:r>
              <w:rPr>
                <w:color w:val="1F2937"/>
                <w:sz w:val="11"/>
              </w:rPr>
              <w:t>Working at Heights</w:t>
            </w:r>
          </w:p>
        </w:tc>
        <w:tc>
          <w:tcPr>
            <w:tcW w:w="1295" w:type="dxa"/>
            <w:tcBorders>
              <w:top w:val="single" w:sz="2" w:space="0" w:color="D7DCE2"/>
              <w:left w:val="single" w:sz="2" w:space="0" w:color="D7DCE2"/>
              <w:bottom w:val="single" w:sz="2" w:space="0" w:color="D7DCE2"/>
              <w:right w:val="single" w:sz="2" w:space="0" w:color="D7DCE2"/>
            </w:tcBorders>
            <w:shd w:val="clear" w:color="auto" w:fill="FFFFFF"/>
            <w:vAlign w:val="center"/>
          </w:tcPr>
          <w:p w:rsidR="003B333C" w:rsidRDefault="00436EE6">
            <w:pPr>
              <w:jc w:val="center"/>
            </w:pPr>
            <w:r>
              <w:rPr>
                <w:color w:val="1F2937"/>
                <w:sz w:val="11"/>
              </w:rPr>
              <w:t>SAQA 229998</w:t>
            </w:r>
          </w:p>
        </w:tc>
        <w:tc>
          <w:tcPr>
            <w:tcW w:w="1295" w:type="dxa"/>
            <w:tcBorders>
              <w:top w:val="single" w:sz="2" w:space="0" w:color="D7DCE2"/>
              <w:left w:val="single" w:sz="2" w:space="0" w:color="D7DCE2"/>
              <w:bottom w:val="single" w:sz="2" w:space="0" w:color="D7DCE2"/>
              <w:right w:val="single" w:sz="2" w:space="0" w:color="D7DCE2"/>
            </w:tcBorders>
            <w:shd w:val="clear" w:color="auto" w:fill="FFFFFF"/>
            <w:vAlign w:val="center"/>
          </w:tcPr>
          <w:p w:rsidR="003B333C" w:rsidRDefault="00436EE6">
            <w:pPr>
              <w:jc w:val="center"/>
            </w:pPr>
            <w:r>
              <w:rPr>
                <w:color w:val="1F2937"/>
                <w:sz w:val="11"/>
              </w:rPr>
              <w:t>01 Jun 2024</w:t>
            </w:r>
          </w:p>
        </w:tc>
        <w:tc>
          <w:tcPr>
            <w:tcW w:w="1295" w:type="dxa"/>
            <w:tcBorders>
              <w:top w:val="single" w:sz="2" w:space="0" w:color="D7DCE2"/>
              <w:left w:val="single" w:sz="2" w:space="0" w:color="D7DCE2"/>
              <w:bottom w:val="single" w:sz="2" w:space="0" w:color="D7DCE2"/>
              <w:right w:val="single" w:sz="2" w:space="0" w:color="D7DCE2"/>
            </w:tcBorders>
            <w:shd w:val="clear" w:color="auto" w:fill="FFFFFF"/>
            <w:vAlign w:val="center"/>
          </w:tcPr>
          <w:p w:rsidR="003B333C" w:rsidRDefault="00436EE6">
            <w:pPr>
              <w:jc w:val="center"/>
            </w:pPr>
            <w:r>
              <w:rPr>
                <w:color w:val="1F2937"/>
                <w:sz w:val="11"/>
              </w:rPr>
              <w:t>12 months</w:t>
            </w:r>
          </w:p>
        </w:tc>
        <w:tc>
          <w:tcPr>
            <w:tcW w:w="1295" w:type="dxa"/>
            <w:tcBorders>
              <w:top w:val="single" w:sz="2" w:space="0" w:color="D7DCE2"/>
              <w:left w:val="single" w:sz="2" w:space="0" w:color="D7DCE2"/>
              <w:bottom w:val="single" w:sz="2" w:space="0" w:color="D7DCE2"/>
              <w:right w:val="single" w:sz="2" w:space="0" w:color="D7DCE2"/>
            </w:tcBorders>
            <w:shd w:val="clear" w:color="auto" w:fill="FFFFFF"/>
            <w:vAlign w:val="center"/>
          </w:tcPr>
          <w:p w:rsidR="003B333C" w:rsidRDefault="00436EE6">
            <w:pPr>
              <w:jc w:val="center"/>
            </w:pPr>
            <w:r>
              <w:rPr>
                <w:color w:val="1F2937"/>
                <w:sz w:val="11"/>
              </w:rPr>
              <w:t>01 Jun 2025</w:t>
            </w:r>
          </w:p>
        </w:tc>
        <w:tc>
          <w:tcPr>
            <w:tcW w:w="1295" w:type="dxa"/>
            <w:tcBorders>
              <w:top w:val="single" w:sz="2" w:space="0" w:color="D7DCE2"/>
              <w:left w:val="single" w:sz="2" w:space="0" w:color="D7DCE2"/>
              <w:bottom w:val="single" w:sz="2" w:space="0" w:color="D7DCE2"/>
              <w:right w:val="single" w:sz="2" w:space="0" w:color="D7DCE2"/>
            </w:tcBorders>
            <w:shd w:val="clear" w:color="auto" w:fill="FFFFFF"/>
            <w:vAlign w:val="center"/>
          </w:tcPr>
          <w:p w:rsidR="003B333C" w:rsidRDefault="00436EE6">
            <w:pPr>
              <w:jc w:val="center"/>
            </w:pPr>
            <w:r>
              <w:rPr>
                <w:color w:val="1F2937"/>
                <w:sz w:val="10"/>
              </w:rPr>
              <w:t>Drive/Safety/WAH/JvDM.pdf</w:t>
            </w:r>
          </w:p>
        </w:tc>
        <w:tc>
          <w:tcPr>
            <w:tcW w:w="1295" w:type="dxa"/>
            <w:tcBorders>
              <w:top w:val="single" w:sz="2" w:space="0" w:color="D7DCE2"/>
              <w:left w:val="single" w:sz="2" w:space="0" w:color="D7DCE2"/>
              <w:bottom w:val="single" w:sz="2" w:space="0" w:color="D7DCE2"/>
              <w:right w:val="single" w:sz="2" w:space="0" w:color="D7DCE2"/>
            </w:tcBorders>
            <w:shd w:val="clear" w:color="auto" w:fill="188038"/>
            <w:vAlign w:val="center"/>
          </w:tcPr>
          <w:p w:rsidR="003B333C" w:rsidRDefault="00436EE6">
            <w:pPr>
              <w:jc w:val="center"/>
            </w:pPr>
            <w:r>
              <w:rPr>
                <w:b/>
                <w:color w:val="FFFFFF"/>
                <w:sz w:val="12"/>
              </w:rPr>
              <w:t>CURRENT</w:t>
            </w:r>
          </w:p>
        </w:tc>
        <w:tc>
          <w:tcPr>
            <w:tcW w:w="1295" w:type="dxa"/>
            <w:tcBorders>
              <w:top w:val="single" w:sz="2" w:space="0" w:color="D7DCE2"/>
              <w:left w:val="single" w:sz="2" w:space="0" w:color="D7DCE2"/>
              <w:bottom w:val="single" w:sz="2" w:space="0" w:color="D7DCE2"/>
              <w:right w:val="single" w:sz="2" w:space="0" w:color="D7DCE2"/>
            </w:tcBorders>
            <w:shd w:val="clear" w:color="auto" w:fill="FFFFFF"/>
            <w:vAlign w:val="center"/>
          </w:tcPr>
          <w:p w:rsidR="003B333C" w:rsidRDefault="00436EE6">
            <w:pPr>
              <w:jc w:val="center"/>
            </w:pPr>
            <w:r>
              <w:rPr>
                <w:color w:val="1F2937"/>
                <w:sz w:val="11"/>
              </w:rPr>
              <w:t>S. Dlamini</w:t>
            </w:r>
          </w:p>
        </w:tc>
        <w:tc>
          <w:tcPr>
            <w:tcW w:w="1295" w:type="dxa"/>
            <w:tcBorders>
              <w:top w:val="single" w:sz="2" w:space="0" w:color="D7DCE2"/>
              <w:left w:val="single" w:sz="2" w:space="0" w:color="D7DCE2"/>
              <w:bottom w:val="single" w:sz="2" w:space="0" w:color="D7DCE2"/>
              <w:right w:val="single" w:sz="2" w:space="0" w:color="D7DCE2"/>
            </w:tcBorders>
            <w:shd w:val="clear" w:color="auto" w:fill="FFFFFF"/>
            <w:vAlign w:val="center"/>
          </w:tcPr>
          <w:p w:rsidR="003B333C" w:rsidRDefault="00436EE6">
            <w:pPr>
              <w:jc w:val="center"/>
            </w:pPr>
            <w:r>
              <w:rPr>
                <w:color w:val="1F2937"/>
                <w:sz w:val="10"/>
              </w:rPr>
              <w:t xml:space="preserve">Harness &amp; lanyard </w:t>
            </w:r>
            <w:r>
              <w:rPr>
                <w:color w:val="1F2937"/>
                <w:sz w:val="10"/>
              </w:rPr>
              <w:t>training included</w:t>
            </w:r>
          </w:p>
        </w:tc>
      </w:tr>
      <w:tr w:rsidR="003B333C">
        <w:trPr>
          <w:jc w:val="center"/>
        </w:trPr>
        <w:tc>
          <w:tcPr>
            <w:tcW w:w="1295" w:type="dxa"/>
            <w:tcBorders>
              <w:top w:val="single" w:sz="2" w:space="0" w:color="D7DCE2"/>
              <w:left w:val="single" w:sz="2" w:space="0" w:color="D7DCE2"/>
              <w:bottom w:val="single" w:sz="2" w:space="0" w:color="D7DCE2"/>
              <w:right w:val="single" w:sz="2" w:space="0" w:color="D7DCE2"/>
            </w:tcBorders>
            <w:shd w:val="clear" w:color="auto" w:fill="F7FAFC"/>
            <w:vAlign w:val="center"/>
          </w:tcPr>
          <w:p w:rsidR="003B333C" w:rsidRDefault="00436EE6">
            <w:pPr>
              <w:jc w:val="center"/>
            </w:pPr>
            <w:r>
              <w:rPr>
                <w:color w:val="1F2937"/>
                <w:sz w:val="11"/>
              </w:rPr>
              <w:t>P. Nkosi</w:t>
            </w:r>
          </w:p>
        </w:tc>
        <w:tc>
          <w:tcPr>
            <w:tcW w:w="1295" w:type="dxa"/>
            <w:tcBorders>
              <w:top w:val="single" w:sz="2" w:space="0" w:color="D7DCE2"/>
              <w:left w:val="single" w:sz="2" w:space="0" w:color="D7DCE2"/>
              <w:bottom w:val="single" w:sz="2" w:space="0" w:color="D7DCE2"/>
              <w:right w:val="single" w:sz="2" w:space="0" w:color="D7DCE2"/>
            </w:tcBorders>
            <w:shd w:val="clear" w:color="auto" w:fill="F7FAFC"/>
            <w:vAlign w:val="center"/>
          </w:tcPr>
          <w:p w:rsidR="003B333C" w:rsidRDefault="00436EE6">
            <w:pPr>
              <w:jc w:val="center"/>
            </w:pPr>
            <w:r>
              <w:rPr>
                <w:color w:val="1F2937"/>
                <w:sz w:val="11"/>
              </w:rPr>
              <w:t>SHE Rep</w:t>
            </w:r>
          </w:p>
        </w:tc>
        <w:tc>
          <w:tcPr>
            <w:tcW w:w="1295" w:type="dxa"/>
            <w:tcBorders>
              <w:top w:val="single" w:sz="2" w:space="0" w:color="D7DCE2"/>
              <w:left w:val="single" w:sz="2" w:space="0" w:color="D7DCE2"/>
              <w:bottom w:val="single" w:sz="2" w:space="0" w:color="D7DCE2"/>
              <w:right w:val="single" w:sz="2" w:space="0" w:color="D7DCE2"/>
            </w:tcBorders>
            <w:shd w:val="clear" w:color="auto" w:fill="F7FAFC"/>
            <w:vAlign w:val="center"/>
          </w:tcPr>
          <w:p w:rsidR="003B333C" w:rsidRDefault="00436EE6">
            <w:pPr>
              <w:jc w:val="center"/>
            </w:pPr>
            <w:r>
              <w:rPr>
                <w:color w:val="1F2937"/>
                <w:sz w:val="11"/>
              </w:rPr>
              <w:t>Steelworks</w:t>
            </w:r>
          </w:p>
        </w:tc>
        <w:tc>
          <w:tcPr>
            <w:tcW w:w="1295" w:type="dxa"/>
            <w:tcBorders>
              <w:top w:val="single" w:sz="2" w:space="0" w:color="D7DCE2"/>
              <w:left w:val="single" w:sz="2" w:space="0" w:color="D7DCE2"/>
              <w:bottom w:val="single" w:sz="2" w:space="0" w:color="D7DCE2"/>
              <w:right w:val="single" w:sz="2" w:space="0" w:color="D7DCE2"/>
            </w:tcBorders>
            <w:shd w:val="clear" w:color="auto" w:fill="F7FAFC"/>
            <w:vAlign w:val="center"/>
          </w:tcPr>
          <w:p w:rsidR="003B333C" w:rsidRDefault="00436EE6">
            <w:pPr>
              <w:jc w:val="center"/>
            </w:pPr>
            <w:r>
              <w:rPr>
                <w:color w:val="1F2937"/>
                <w:sz w:val="11"/>
              </w:rPr>
              <w:t>Basic Health &amp; Safety</w:t>
            </w:r>
          </w:p>
        </w:tc>
        <w:tc>
          <w:tcPr>
            <w:tcW w:w="1295" w:type="dxa"/>
            <w:tcBorders>
              <w:top w:val="single" w:sz="2" w:space="0" w:color="D7DCE2"/>
              <w:left w:val="single" w:sz="2" w:space="0" w:color="D7DCE2"/>
              <w:bottom w:val="single" w:sz="2" w:space="0" w:color="D7DCE2"/>
              <w:right w:val="single" w:sz="2" w:space="0" w:color="D7DCE2"/>
            </w:tcBorders>
            <w:shd w:val="clear" w:color="auto" w:fill="F7FAFC"/>
            <w:vAlign w:val="center"/>
          </w:tcPr>
          <w:p w:rsidR="003B333C" w:rsidRDefault="00436EE6">
            <w:pPr>
              <w:jc w:val="center"/>
            </w:pPr>
            <w:r>
              <w:rPr>
                <w:color w:val="1F2937"/>
                <w:sz w:val="11"/>
              </w:rPr>
              <w:t>Internal/OHS</w:t>
            </w:r>
          </w:p>
        </w:tc>
        <w:tc>
          <w:tcPr>
            <w:tcW w:w="1295" w:type="dxa"/>
            <w:tcBorders>
              <w:top w:val="single" w:sz="2" w:space="0" w:color="D7DCE2"/>
              <w:left w:val="single" w:sz="2" w:space="0" w:color="D7DCE2"/>
              <w:bottom w:val="single" w:sz="2" w:space="0" w:color="D7DCE2"/>
              <w:right w:val="single" w:sz="2" w:space="0" w:color="D7DCE2"/>
            </w:tcBorders>
            <w:shd w:val="clear" w:color="auto" w:fill="F7FAFC"/>
            <w:vAlign w:val="center"/>
          </w:tcPr>
          <w:p w:rsidR="003B333C" w:rsidRDefault="00436EE6">
            <w:pPr>
              <w:jc w:val="center"/>
            </w:pPr>
            <w:r>
              <w:rPr>
                <w:color w:val="1F2937"/>
                <w:sz w:val="11"/>
              </w:rPr>
              <w:t>15 Jul 2024</w:t>
            </w:r>
          </w:p>
        </w:tc>
        <w:tc>
          <w:tcPr>
            <w:tcW w:w="1295" w:type="dxa"/>
            <w:tcBorders>
              <w:top w:val="single" w:sz="2" w:space="0" w:color="D7DCE2"/>
              <w:left w:val="single" w:sz="2" w:space="0" w:color="D7DCE2"/>
              <w:bottom w:val="single" w:sz="2" w:space="0" w:color="D7DCE2"/>
              <w:right w:val="single" w:sz="2" w:space="0" w:color="D7DCE2"/>
            </w:tcBorders>
            <w:shd w:val="clear" w:color="auto" w:fill="F7FAFC"/>
            <w:vAlign w:val="center"/>
          </w:tcPr>
          <w:p w:rsidR="003B333C" w:rsidRDefault="00436EE6">
            <w:pPr>
              <w:jc w:val="center"/>
            </w:pPr>
            <w:r>
              <w:rPr>
                <w:color w:val="1F2937"/>
                <w:sz w:val="11"/>
              </w:rPr>
              <w:t>12 months</w:t>
            </w:r>
          </w:p>
        </w:tc>
        <w:tc>
          <w:tcPr>
            <w:tcW w:w="1295" w:type="dxa"/>
            <w:tcBorders>
              <w:top w:val="single" w:sz="2" w:space="0" w:color="D7DCE2"/>
              <w:left w:val="single" w:sz="2" w:space="0" w:color="D7DCE2"/>
              <w:bottom w:val="single" w:sz="2" w:space="0" w:color="D7DCE2"/>
              <w:right w:val="single" w:sz="2" w:space="0" w:color="D7DCE2"/>
            </w:tcBorders>
            <w:shd w:val="clear" w:color="auto" w:fill="F7FAFC"/>
            <w:vAlign w:val="center"/>
          </w:tcPr>
          <w:p w:rsidR="003B333C" w:rsidRDefault="00436EE6">
            <w:pPr>
              <w:jc w:val="center"/>
            </w:pPr>
            <w:r>
              <w:rPr>
                <w:color w:val="1F2937"/>
                <w:sz w:val="11"/>
              </w:rPr>
              <w:t>15 Jul 2025</w:t>
            </w:r>
          </w:p>
        </w:tc>
        <w:tc>
          <w:tcPr>
            <w:tcW w:w="1295" w:type="dxa"/>
            <w:tcBorders>
              <w:top w:val="single" w:sz="2" w:space="0" w:color="D7DCE2"/>
              <w:left w:val="single" w:sz="2" w:space="0" w:color="D7DCE2"/>
              <w:bottom w:val="single" w:sz="2" w:space="0" w:color="D7DCE2"/>
              <w:right w:val="single" w:sz="2" w:space="0" w:color="D7DCE2"/>
            </w:tcBorders>
            <w:shd w:val="clear" w:color="auto" w:fill="F7FAFC"/>
            <w:vAlign w:val="center"/>
          </w:tcPr>
          <w:p w:rsidR="003B333C" w:rsidRDefault="00436EE6">
            <w:pPr>
              <w:jc w:val="center"/>
            </w:pPr>
            <w:r>
              <w:rPr>
                <w:color w:val="1F2937"/>
                <w:sz w:val="10"/>
              </w:rPr>
              <w:t>Drive/Safety/OHS/PNkosi.pdf</w:t>
            </w:r>
          </w:p>
        </w:tc>
        <w:tc>
          <w:tcPr>
            <w:tcW w:w="1295" w:type="dxa"/>
            <w:tcBorders>
              <w:top w:val="single" w:sz="2" w:space="0" w:color="D7DCE2"/>
              <w:left w:val="single" w:sz="2" w:space="0" w:color="D7DCE2"/>
              <w:bottom w:val="single" w:sz="2" w:space="0" w:color="D7DCE2"/>
              <w:right w:val="single" w:sz="2" w:space="0" w:color="D7DCE2"/>
            </w:tcBorders>
            <w:shd w:val="clear" w:color="auto" w:fill="F9AB00"/>
            <w:vAlign w:val="center"/>
          </w:tcPr>
          <w:p w:rsidR="003B333C" w:rsidRDefault="00436EE6">
            <w:pPr>
              <w:jc w:val="center"/>
            </w:pPr>
            <w:r>
              <w:rPr>
                <w:b/>
                <w:color w:val="0B1220"/>
                <w:sz w:val="12"/>
              </w:rPr>
              <w:t>DUE SOON</w:t>
            </w:r>
          </w:p>
        </w:tc>
        <w:tc>
          <w:tcPr>
            <w:tcW w:w="1295" w:type="dxa"/>
            <w:tcBorders>
              <w:top w:val="single" w:sz="2" w:space="0" w:color="D7DCE2"/>
              <w:left w:val="single" w:sz="2" w:space="0" w:color="D7DCE2"/>
              <w:bottom w:val="single" w:sz="2" w:space="0" w:color="D7DCE2"/>
              <w:right w:val="single" w:sz="2" w:space="0" w:color="D7DCE2"/>
            </w:tcBorders>
            <w:shd w:val="clear" w:color="auto" w:fill="F7FAFC"/>
            <w:vAlign w:val="center"/>
          </w:tcPr>
          <w:p w:rsidR="003B333C" w:rsidRDefault="00436EE6">
            <w:pPr>
              <w:jc w:val="center"/>
            </w:pPr>
            <w:r>
              <w:rPr>
                <w:color w:val="1F2937"/>
                <w:sz w:val="11"/>
              </w:rPr>
              <w:t>S. Dlamini</w:t>
            </w:r>
          </w:p>
        </w:tc>
        <w:tc>
          <w:tcPr>
            <w:tcW w:w="1295" w:type="dxa"/>
            <w:tcBorders>
              <w:top w:val="single" w:sz="2" w:space="0" w:color="D7DCE2"/>
              <w:left w:val="single" w:sz="2" w:space="0" w:color="D7DCE2"/>
              <w:bottom w:val="single" w:sz="2" w:space="0" w:color="D7DCE2"/>
              <w:right w:val="single" w:sz="2" w:space="0" w:color="D7DCE2"/>
            </w:tcBorders>
            <w:shd w:val="clear" w:color="auto" w:fill="F7FAFC"/>
            <w:vAlign w:val="center"/>
          </w:tcPr>
          <w:p w:rsidR="003B333C" w:rsidRDefault="00436EE6">
            <w:pPr>
              <w:jc w:val="center"/>
            </w:pPr>
            <w:r>
              <w:rPr>
                <w:color w:val="1F2937"/>
                <w:sz w:val="10"/>
              </w:rPr>
              <w:t>Annual refresher</w:t>
            </w:r>
          </w:p>
        </w:tc>
      </w:tr>
      <w:tr w:rsidR="003B333C">
        <w:trPr>
          <w:jc w:val="center"/>
        </w:trPr>
        <w:tc>
          <w:tcPr>
            <w:tcW w:w="1295" w:type="dxa"/>
            <w:tcBorders>
              <w:top w:val="single" w:sz="2" w:space="0" w:color="D7DCE2"/>
              <w:left w:val="single" w:sz="2" w:space="0" w:color="D7DCE2"/>
              <w:bottom w:val="single" w:sz="2" w:space="0" w:color="D7DCE2"/>
              <w:right w:val="single" w:sz="2" w:space="0" w:color="D7DCE2"/>
            </w:tcBorders>
            <w:shd w:val="clear" w:color="auto" w:fill="FFFFFF"/>
            <w:vAlign w:val="center"/>
          </w:tcPr>
          <w:p w:rsidR="003B333C" w:rsidRDefault="00436EE6">
            <w:pPr>
              <w:jc w:val="center"/>
            </w:pPr>
            <w:r>
              <w:rPr>
                <w:color w:val="1F2937"/>
                <w:sz w:val="11"/>
              </w:rPr>
              <w:t>S. Naidoo</w:t>
            </w:r>
          </w:p>
        </w:tc>
        <w:tc>
          <w:tcPr>
            <w:tcW w:w="1295" w:type="dxa"/>
            <w:tcBorders>
              <w:top w:val="single" w:sz="2" w:space="0" w:color="D7DCE2"/>
              <w:left w:val="single" w:sz="2" w:space="0" w:color="D7DCE2"/>
              <w:bottom w:val="single" w:sz="2" w:space="0" w:color="D7DCE2"/>
              <w:right w:val="single" w:sz="2" w:space="0" w:color="D7DCE2"/>
            </w:tcBorders>
            <w:shd w:val="clear" w:color="auto" w:fill="FFFFFF"/>
            <w:vAlign w:val="center"/>
          </w:tcPr>
          <w:p w:rsidR="003B333C" w:rsidRDefault="00436EE6">
            <w:pPr>
              <w:jc w:val="center"/>
            </w:pPr>
            <w:r>
              <w:rPr>
                <w:color w:val="1F2937"/>
                <w:sz w:val="11"/>
              </w:rPr>
              <w:t>First Aider</w:t>
            </w:r>
          </w:p>
        </w:tc>
        <w:tc>
          <w:tcPr>
            <w:tcW w:w="1295" w:type="dxa"/>
            <w:tcBorders>
              <w:top w:val="single" w:sz="2" w:space="0" w:color="D7DCE2"/>
              <w:left w:val="single" w:sz="2" w:space="0" w:color="D7DCE2"/>
              <w:bottom w:val="single" w:sz="2" w:space="0" w:color="D7DCE2"/>
              <w:right w:val="single" w:sz="2" w:space="0" w:color="D7DCE2"/>
            </w:tcBorders>
            <w:shd w:val="clear" w:color="auto" w:fill="FFFFFF"/>
            <w:vAlign w:val="center"/>
          </w:tcPr>
          <w:p w:rsidR="003B333C" w:rsidRDefault="00436EE6">
            <w:pPr>
              <w:jc w:val="center"/>
            </w:pPr>
            <w:r>
              <w:rPr>
                <w:color w:val="1F2937"/>
                <w:sz w:val="11"/>
              </w:rPr>
              <w:t>Warehouse</w:t>
            </w:r>
          </w:p>
        </w:tc>
        <w:tc>
          <w:tcPr>
            <w:tcW w:w="1295" w:type="dxa"/>
            <w:tcBorders>
              <w:top w:val="single" w:sz="2" w:space="0" w:color="D7DCE2"/>
              <w:left w:val="single" w:sz="2" w:space="0" w:color="D7DCE2"/>
              <w:bottom w:val="single" w:sz="2" w:space="0" w:color="D7DCE2"/>
              <w:right w:val="single" w:sz="2" w:space="0" w:color="D7DCE2"/>
            </w:tcBorders>
            <w:shd w:val="clear" w:color="auto" w:fill="FFFFFF"/>
            <w:vAlign w:val="center"/>
          </w:tcPr>
          <w:p w:rsidR="003B333C" w:rsidRDefault="00436EE6">
            <w:pPr>
              <w:jc w:val="center"/>
            </w:pPr>
            <w:r>
              <w:rPr>
                <w:color w:val="1F2937"/>
                <w:sz w:val="11"/>
              </w:rPr>
              <w:t>First Aid</w:t>
            </w:r>
          </w:p>
        </w:tc>
        <w:tc>
          <w:tcPr>
            <w:tcW w:w="1295" w:type="dxa"/>
            <w:tcBorders>
              <w:top w:val="single" w:sz="2" w:space="0" w:color="D7DCE2"/>
              <w:left w:val="single" w:sz="2" w:space="0" w:color="D7DCE2"/>
              <w:bottom w:val="single" w:sz="2" w:space="0" w:color="D7DCE2"/>
              <w:right w:val="single" w:sz="2" w:space="0" w:color="D7DCE2"/>
            </w:tcBorders>
            <w:shd w:val="clear" w:color="auto" w:fill="FFFFFF"/>
            <w:vAlign w:val="center"/>
          </w:tcPr>
          <w:p w:rsidR="003B333C" w:rsidRDefault="00436EE6">
            <w:pPr>
              <w:jc w:val="center"/>
            </w:pPr>
            <w:r>
              <w:rPr>
                <w:color w:val="1F2937"/>
                <w:sz w:val="11"/>
              </w:rPr>
              <w:t>Level 1</w:t>
            </w:r>
          </w:p>
        </w:tc>
        <w:tc>
          <w:tcPr>
            <w:tcW w:w="1295" w:type="dxa"/>
            <w:tcBorders>
              <w:top w:val="single" w:sz="2" w:space="0" w:color="D7DCE2"/>
              <w:left w:val="single" w:sz="2" w:space="0" w:color="D7DCE2"/>
              <w:bottom w:val="single" w:sz="2" w:space="0" w:color="D7DCE2"/>
              <w:right w:val="single" w:sz="2" w:space="0" w:color="D7DCE2"/>
            </w:tcBorders>
            <w:shd w:val="clear" w:color="auto" w:fill="FFFFFF"/>
            <w:vAlign w:val="center"/>
          </w:tcPr>
          <w:p w:rsidR="003B333C" w:rsidRDefault="00436EE6">
            <w:pPr>
              <w:jc w:val="center"/>
            </w:pPr>
            <w:r>
              <w:rPr>
                <w:color w:val="1F2937"/>
                <w:sz w:val="11"/>
              </w:rPr>
              <w:t>10 Nov 2023</w:t>
            </w:r>
          </w:p>
        </w:tc>
        <w:tc>
          <w:tcPr>
            <w:tcW w:w="1295" w:type="dxa"/>
            <w:tcBorders>
              <w:top w:val="single" w:sz="2" w:space="0" w:color="D7DCE2"/>
              <w:left w:val="single" w:sz="2" w:space="0" w:color="D7DCE2"/>
              <w:bottom w:val="single" w:sz="2" w:space="0" w:color="D7DCE2"/>
              <w:right w:val="single" w:sz="2" w:space="0" w:color="D7DCE2"/>
            </w:tcBorders>
            <w:shd w:val="clear" w:color="auto" w:fill="FFFFFF"/>
            <w:vAlign w:val="center"/>
          </w:tcPr>
          <w:p w:rsidR="003B333C" w:rsidRDefault="00436EE6">
            <w:pPr>
              <w:jc w:val="center"/>
            </w:pPr>
            <w:r>
              <w:rPr>
                <w:color w:val="1F2937"/>
                <w:sz w:val="11"/>
              </w:rPr>
              <w:t>24 months</w:t>
            </w:r>
          </w:p>
        </w:tc>
        <w:tc>
          <w:tcPr>
            <w:tcW w:w="1295" w:type="dxa"/>
            <w:tcBorders>
              <w:top w:val="single" w:sz="2" w:space="0" w:color="D7DCE2"/>
              <w:left w:val="single" w:sz="2" w:space="0" w:color="D7DCE2"/>
              <w:bottom w:val="single" w:sz="2" w:space="0" w:color="D7DCE2"/>
              <w:right w:val="single" w:sz="2" w:space="0" w:color="D7DCE2"/>
            </w:tcBorders>
            <w:shd w:val="clear" w:color="auto" w:fill="FFFFFF"/>
            <w:vAlign w:val="center"/>
          </w:tcPr>
          <w:p w:rsidR="003B333C" w:rsidRDefault="00436EE6">
            <w:pPr>
              <w:jc w:val="center"/>
            </w:pPr>
            <w:r>
              <w:rPr>
                <w:color w:val="1F2937"/>
                <w:sz w:val="11"/>
              </w:rPr>
              <w:t>10</w:t>
            </w:r>
            <w:r>
              <w:rPr>
                <w:color w:val="1F2937"/>
                <w:sz w:val="11"/>
              </w:rPr>
              <w:t xml:space="preserve"> Nov 2025</w:t>
            </w:r>
          </w:p>
        </w:tc>
        <w:tc>
          <w:tcPr>
            <w:tcW w:w="1295" w:type="dxa"/>
            <w:tcBorders>
              <w:top w:val="single" w:sz="2" w:space="0" w:color="D7DCE2"/>
              <w:left w:val="single" w:sz="2" w:space="0" w:color="D7DCE2"/>
              <w:bottom w:val="single" w:sz="2" w:space="0" w:color="D7DCE2"/>
              <w:right w:val="single" w:sz="2" w:space="0" w:color="D7DCE2"/>
            </w:tcBorders>
            <w:shd w:val="clear" w:color="auto" w:fill="FFFFFF"/>
            <w:vAlign w:val="center"/>
          </w:tcPr>
          <w:p w:rsidR="003B333C" w:rsidRDefault="00436EE6">
            <w:pPr>
              <w:jc w:val="center"/>
            </w:pPr>
            <w:r>
              <w:rPr>
                <w:color w:val="1F2937"/>
                <w:sz w:val="10"/>
              </w:rPr>
              <w:t>Drive/Safety/FA/SNaidoo.pdf</w:t>
            </w:r>
          </w:p>
        </w:tc>
        <w:tc>
          <w:tcPr>
            <w:tcW w:w="1295" w:type="dxa"/>
            <w:tcBorders>
              <w:top w:val="single" w:sz="2" w:space="0" w:color="D7DCE2"/>
              <w:left w:val="single" w:sz="2" w:space="0" w:color="D7DCE2"/>
              <w:bottom w:val="single" w:sz="2" w:space="0" w:color="D7DCE2"/>
              <w:right w:val="single" w:sz="2" w:space="0" w:color="D7DCE2"/>
            </w:tcBorders>
            <w:shd w:val="clear" w:color="auto" w:fill="F9AB00"/>
            <w:vAlign w:val="center"/>
          </w:tcPr>
          <w:p w:rsidR="003B333C" w:rsidRDefault="00436EE6">
            <w:pPr>
              <w:jc w:val="center"/>
            </w:pPr>
            <w:r>
              <w:rPr>
                <w:b/>
                <w:color w:val="0B1220"/>
                <w:sz w:val="12"/>
              </w:rPr>
              <w:t>DUE SOON</w:t>
            </w:r>
          </w:p>
        </w:tc>
        <w:tc>
          <w:tcPr>
            <w:tcW w:w="1295" w:type="dxa"/>
            <w:tcBorders>
              <w:top w:val="single" w:sz="2" w:space="0" w:color="D7DCE2"/>
              <w:left w:val="single" w:sz="2" w:space="0" w:color="D7DCE2"/>
              <w:bottom w:val="single" w:sz="2" w:space="0" w:color="D7DCE2"/>
              <w:right w:val="single" w:sz="2" w:space="0" w:color="D7DCE2"/>
            </w:tcBorders>
            <w:shd w:val="clear" w:color="auto" w:fill="FFFFFF"/>
            <w:vAlign w:val="center"/>
          </w:tcPr>
          <w:p w:rsidR="003B333C" w:rsidRDefault="00436EE6">
            <w:pPr>
              <w:jc w:val="center"/>
            </w:pPr>
            <w:r>
              <w:rPr>
                <w:color w:val="1F2937"/>
                <w:sz w:val="11"/>
              </w:rPr>
              <w:t>A. Jacobs</w:t>
            </w:r>
          </w:p>
        </w:tc>
        <w:tc>
          <w:tcPr>
            <w:tcW w:w="1295" w:type="dxa"/>
            <w:tcBorders>
              <w:top w:val="single" w:sz="2" w:space="0" w:color="D7DCE2"/>
              <w:left w:val="single" w:sz="2" w:space="0" w:color="D7DCE2"/>
              <w:bottom w:val="single" w:sz="2" w:space="0" w:color="D7DCE2"/>
              <w:right w:val="single" w:sz="2" w:space="0" w:color="D7DCE2"/>
            </w:tcBorders>
            <w:shd w:val="clear" w:color="auto" w:fill="FFFFFF"/>
            <w:vAlign w:val="center"/>
          </w:tcPr>
          <w:p w:rsidR="003B333C" w:rsidRDefault="00436EE6">
            <w:pPr>
              <w:jc w:val="center"/>
            </w:pPr>
            <w:r>
              <w:rPr>
                <w:color w:val="1F2937"/>
                <w:sz w:val="10"/>
              </w:rPr>
              <w:t>First aid box owner</w:t>
            </w:r>
          </w:p>
        </w:tc>
      </w:tr>
      <w:tr w:rsidR="003B333C">
        <w:trPr>
          <w:jc w:val="center"/>
        </w:trPr>
        <w:tc>
          <w:tcPr>
            <w:tcW w:w="1295" w:type="dxa"/>
            <w:tcBorders>
              <w:top w:val="single" w:sz="2" w:space="0" w:color="D7DCE2"/>
              <w:left w:val="single" w:sz="2" w:space="0" w:color="D7DCE2"/>
              <w:bottom w:val="single" w:sz="2" w:space="0" w:color="D7DCE2"/>
              <w:right w:val="single" w:sz="2" w:space="0" w:color="D7DCE2"/>
            </w:tcBorders>
            <w:shd w:val="clear" w:color="auto" w:fill="F7FAFC"/>
            <w:vAlign w:val="center"/>
          </w:tcPr>
          <w:p w:rsidR="003B333C" w:rsidRDefault="00436EE6">
            <w:pPr>
              <w:jc w:val="center"/>
            </w:pPr>
            <w:r>
              <w:rPr>
                <w:color w:val="1F2937"/>
                <w:sz w:val="11"/>
              </w:rPr>
              <w:t>T. Mokoena</w:t>
            </w:r>
          </w:p>
        </w:tc>
        <w:tc>
          <w:tcPr>
            <w:tcW w:w="1295" w:type="dxa"/>
            <w:tcBorders>
              <w:top w:val="single" w:sz="2" w:space="0" w:color="D7DCE2"/>
              <w:left w:val="single" w:sz="2" w:space="0" w:color="D7DCE2"/>
              <w:bottom w:val="single" w:sz="2" w:space="0" w:color="D7DCE2"/>
              <w:right w:val="single" w:sz="2" w:space="0" w:color="D7DCE2"/>
            </w:tcBorders>
            <w:shd w:val="clear" w:color="auto" w:fill="F7FAFC"/>
            <w:vAlign w:val="center"/>
          </w:tcPr>
          <w:p w:rsidR="003B333C" w:rsidRDefault="00436EE6">
            <w:pPr>
              <w:jc w:val="center"/>
            </w:pPr>
            <w:r>
              <w:rPr>
                <w:color w:val="1F2937"/>
                <w:sz w:val="11"/>
              </w:rPr>
              <w:t>Fire Warden</w:t>
            </w:r>
          </w:p>
        </w:tc>
        <w:tc>
          <w:tcPr>
            <w:tcW w:w="1295" w:type="dxa"/>
            <w:tcBorders>
              <w:top w:val="single" w:sz="2" w:space="0" w:color="D7DCE2"/>
              <w:left w:val="single" w:sz="2" w:space="0" w:color="D7DCE2"/>
              <w:bottom w:val="single" w:sz="2" w:space="0" w:color="D7DCE2"/>
              <w:right w:val="single" w:sz="2" w:space="0" w:color="D7DCE2"/>
            </w:tcBorders>
            <w:shd w:val="clear" w:color="auto" w:fill="F7FAFC"/>
            <w:vAlign w:val="center"/>
          </w:tcPr>
          <w:p w:rsidR="003B333C" w:rsidRDefault="00436EE6">
            <w:pPr>
              <w:jc w:val="center"/>
            </w:pPr>
            <w:r>
              <w:rPr>
                <w:color w:val="1F2937"/>
                <w:sz w:val="11"/>
              </w:rPr>
              <w:t>Head Office</w:t>
            </w:r>
          </w:p>
        </w:tc>
        <w:tc>
          <w:tcPr>
            <w:tcW w:w="1295" w:type="dxa"/>
            <w:tcBorders>
              <w:top w:val="single" w:sz="2" w:space="0" w:color="D7DCE2"/>
              <w:left w:val="single" w:sz="2" w:space="0" w:color="D7DCE2"/>
              <w:bottom w:val="single" w:sz="2" w:space="0" w:color="D7DCE2"/>
              <w:right w:val="single" w:sz="2" w:space="0" w:color="D7DCE2"/>
            </w:tcBorders>
            <w:shd w:val="clear" w:color="auto" w:fill="F7FAFC"/>
            <w:vAlign w:val="center"/>
          </w:tcPr>
          <w:p w:rsidR="003B333C" w:rsidRDefault="00436EE6">
            <w:pPr>
              <w:jc w:val="center"/>
            </w:pPr>
            <w:r>
              <w:rPr>
                <w:color w:val="1F2937"/>
                <w:sz w:val="11"/>
              </w:rPr>
              <w:t>Fire Fighting</w:t>
            </w:r>
          </w:p>
        </w:tc>
        <w:tc>
          <w:tcPr>
            <w:tcW w:w="1295" w:type="dxa"/>
            <w:tcBorders>
              <w:top w:val="single" w:sz="2" w:space="0" w:color="D7DCE2"/>
              <w:left w:val="single" w:sz="2" w:space="0" w:color="D7DCE2"/>
              <w:bottom w:val="single" w:sz="2" w:space="0" w:color="D7DCE2"/>
              <w:right w:val="single" w:sz="2" w:space="0" w:color="D7DCE2"/>
            </w:tcBorders>
            <w:shd w:val="clear" w:color="auto" w:fill="F7FAFC"/>
            <w:vAlign w:val="center"/>
          </w:tcPr>
          <w:p w:rsidR="003B333C" w:rsidRDefault="00436EE6">
            <w:pPr>
              <w:jc w:val="center"/>
            </w:pPr>
            <w:r>
              <w:rPr>
                <w:color w:val="1F2937"/>
                <w:sz w:val="11"/>
              </w:rPr>
              <w:t>SAQA 12484</w:t>
            </w:r>
          </w:p>
        </w:tc>
        <w:tc>
          <w:tcPr>
            <w:tcW w:w="1295" w:type="dxa"/>
            <w:tcBorders>
              <w:top w:val="single" w:sz="2" w:space="0" w:color="D7DCE2"/>
              <w:left w:val="single" w:sz="2" w:space="0" w:color="D7DCE2"/>
              <w:bottom w:val="single" w:sz="2" w:space="0" w:color="D7DCE2"/>
              <w:right w:val="single" w:sz="2" w:space="0" w:color="D7DCE2"/>
            </w:tcBorders>
            <w:shd w:val="clear" w:color="auto" w:fill="F7FAFC"/>
            <w:vAlign w:val="center"/>
          </w:tcPr>
          <w:p w:rsidR="003B333C" w:rsidRDefault="00436EE6">
            <w:pPr>
              <w:jc w:val="center"/>
            </w:pPr>
            <w:r>
              <w:rPr>
                <w:color w:val="1F2937"/>
                <w:sz w:val="11"/>
              </w:rPr>
              <w:t>20 May 2023</w:t>
            </w:r>
          </w:p>
        </w:tc>
        <w:tc>
          <w:tcPr>
            <w:tcW w:w="1295" w:type="dxa"/>
            <w:tcBorders>
              <w:top w:val="single" w:sz="2" w:space="0" w:color="D7DCE2"/>
              <w:left w:val="single" w:sz="2" w:space="0" w:color="D7DCE2"/>
              <w:bottom w:val="single" w:sz="2" w:space="0" w:color="D7DCE2"/>
              <w:right w:val="single" w:sz="2" w:space="0" w:color="D7DCE2"/>
            </w:tcBorders>
            <w:shd w:val="clear" w:color="auto" w:fill="F7FAFC"/>
            <w:vAlign w:val="center"/>
          </w:tcPr>
          <w:p w:rsidR="003B333C" w:rsidRDefault="00436EE6">
            <w:pPr>
              <w:jc w:val="center"/>
            </w:pPr>
            <w:r>
              <w:rPr>
                <w:color w:val="1F2937"/>
                <w:sz w:val="11"/>
              </w:rPr>
              <w:t>12 months</w:t>
            </w:r>
          </w:p>
        </w:tc>
        <w:tc>
          <w:tcPr>
            <w:tcW w:w="1295" w:type="dxa"/>
            <w:tcBorders>
              <w:top w:val="single" w:sz="2" w:space="0" w:color="D7DCE2"/>
              <w:left w:val="single" w:sz="2" w:space="0" w:color="D7DCE2"/>
              <w:bottom w:val="single" w:sz="2" w:space="0" w:color="D7DCE2"/>
              <w:right w:val="single" w:sz="2" w:space="0" w:color="D7DCE2"/>
            </w:tcBorders>
            <w:shd w:val="clear" w:color="auto" w:fill="F7FAFC"/>
            <w:vAlign w:val="center"/>
          </w:tcPr>
          <w:p w:rsidR="003B333C" w:rsidRDefault="00436EE6">
            <w:pPr>
              <w:jc w:val="center"/>
            </w:pPr>
            <w:r>
              <w:rPr>
                <w:color w:val="1F2937"/>
                <w:sz w:val="11"/>
              </w:rPr>
              <w:t>20 May 2024</w:t>
            </w:r>
          </w:p>
        </w:tc>
        <w:tc>
          <w:tcPr>
            <w:tcW w:w="1295" w:type="dxa"/>
            <w:tcBorders>
              <w:top w:val="single" w:sz="2" w:space="0" w:color="D7DCE2"/>
              <w:left w:val="single" w:sz="2" w:space="0" w:color="D7DCE2"/>
              <w:bottom w:val="single" w:sz="2" w:space="0" w:color="D7DCE2"/>
              <w:right w:val="single" w:sz="2" w:space="0" w:color="D7DCE2"/>
            </w:tcBorders>
            <w:shd w:val="clear" w:color="auto" w:fill="F7FAFC"/>
            <w:vAlign w:val="center"/>
          </w:tcPr>
          <w:p w:rsidR="003B333C" w:rsidRDefault="00436EE6">
            <w:pPr>
              <w:jc w:val="center"/>
            </w:pPr>
            <w:r>
              <w:rPr>
                <w:color w:val="1F2937"/>
                <w:sz w:val="10"/>
              </w:rPr>
              <w:t>Drive/Safety/FF/TMokoena.pdf</w:t>
            </w:r>
          </w:p>
        </w:tc>
        <w:tc>
          <w:tcPr>
            <w:tcW w:w="1295" w:type="dxa"/>
            <w:tcBorders>
              <w:top w:val="single" w:sz="2" w:space="0" w:color="D7DCE2"/>
              <w:left w:val="single" w:sz="2" w:space="0" w:color="D7DCE2"/>
              <w:bottom w:val="single" w:sz="2" w:space="0" w:color="D7DCE2"/>
              <w:right w:val="single" w:sz="2" w:space="0" w:color="D7DCE2"/>
            </w:tcBorders>
            <w:shd w:val="clear" w:color="auto" w:fill="D93025"/>
            <w:vAlign w:val="center"/>
          </w:tcPr>
          <w:p w:rsidR="003B333C" w:rsidRDefault="00436EE6">
            <w:pPr>
              <w:jc w:val="center"/>
            </w:pPr>
            <w:r>
              <w:rPr>
                <w:b/>
                <w:color w:val="FFFFFF"/>
                <w:sz w:val="12"/>
              </w:rPr>
              <w:t>EXPIRED</w:t>
            </w:r>
          </w:p>
        </w:tc>
        <w:tc>
          <w:tcPr>
            <w:tcW w:w="1295" w:type="dxa"/>
            <w:tcBorders>
              <w:top w:val="single" w:sz="2" w:space="0" w:color="D7DCE2"/>
              <w:left w:val="single" w:sz="2" w:space="0" w:color="D7DCE2"/>
              <w:bottom w:val="single" w:sz="2" w:space="0" w:color="D7DCE2"/>
              <w:right w:val="single" w:sz="2" w:space="0" w:color="D7DCE2"/>
            </w:tcBorders>
            <w:shd w:val="clear" w:color="auto" w:fill="F7FAFC"/>
            <w:vAlign w:val="center"/>
          </w:tcPr>
          <w:p w:rsidR="003B333C" w:rsidRDefault="00436EE6">
            <w:pPr>
              <w:jc w:val="center"/>
            </w:pPr>
            <w:r>
              <w:rPr>
                <w:color w:val="1F2937"/>
                <w:sz w:val="11"/>
              </w:rPr>
              <w:t>A. Jacobs</w:t>
            </w:r>
          </w:p>
        </w:tc>
        <w:tc>
          <w:tcPr>
            <w:tcW w:w="1295" w:type="dxa"/>
            <w:tcBorders>
              <w:top w:val="single" w:sz="2" w:space="0" w:color="D7DCE2"/>
              <w:left w:val="single" w:sz="2" w:space="0" w:color="D7DCE2"/>
              <w:bottom w:val="single" w:sz="2" w:space="0" w:color="D7DCE2"/>
              <w:right w:val="single" w:sz="2" w:space="0" w:color="D7DCE2"/>
            </w:tcBorders>
            <w:shd w:val="clear" w:color="auto" w:fill="F7FAFC"/>
            <w:vAlign w:val="center"/>
          </w:tcPr>
          <w:p w:rsidR="003B333C" w:rsidRDefault="00436EE6">
            <w:pPr>
              <w:jc w:val="center"/>
            </w:pPr>
            <w:r>
              <w:rPr>
                <w:color w:val="1F2937"/>
                <w:sz w:val="10"/>
              </w:rPr>
              <w:t>Book refresher urgently</w:t>
            </w:r>
          </w:p>
        </w:tc>
      </w:tr>
      <w:tr w:rsidR="003B333C">
        <w:trPr>
          <w:jc w:val="center"/>
        </w:trPr>
        <w:tc>
          <w:tcPr>
            <w:tcW w:w="1295" w:type="dxa"/>
            <w:tcBorders>
              <w:top w:val="single" w:sz="2" w:space="0" w:color="D7DCE2"/>
              <w:left w:val="single" w:sz="2" w:space="0" w:color="D7DCE2"/>
              <w:bottom w:val="single" w:sz="2" w:space="0" w:color="D7DCE2"/>
              <w:right w:val="single" w:sz="2" w:space="0" w:color="D7DCE2"/>
            </w:tcBorders>
            <w:shd w:val="clear" w:color="auto" w:fill="FFFFFF"/>
            <w:vAlign w:val="center"/>
          </w:tcPr>
          <w:p w:rsidR="003B333C" w:rsidRDefault="00436EE6">
            <w:pPr>
              <w:jc w:val="center"/>
            </w:pPr>
            <w:r>
              <w:rPr>
                <w:color w:val="1F2937"/>
                <w:sz w:val="11"/>
              </w:rPr>
              <w:t>R. Botha</w:t>
            </w:r>
          </w:p>
        </w:tc>
        <w:tc>
          <w:tcPr>
            <w:tcW w:w="1295" w:type="dxa"/>
            <w:tcBorders>
              <w:top w:val="single" w:sz="2" w:space="0" w:color="D7DCE2"/>
              <w:left w:val="single" w:sz="2" w:space="0" w:color="D7DCE2"/>
              <w:bottom w:val="single" w:sz="2" w:space="0" w:color="D7DCE2"/>
              <w:right w:val="single" w:sz="2" w:space="0" w:color="D7DCE2"/>
            </w:tcBorders>
            <w:shd w:val="clear" w:color="auto" w:fill="FFFFFF"/>
            <w:vAlign w:val="center"/>
          </w:tcPr>
          <w:p w:rsidR="003B333C" w:rsidRDefault="00436EE6">
            <w:pPr>
              <w:jc w:val="center"/>
            </w:pPr>
            <w:r>
              <w:rPr>
                <w:color w:val="1F2937"/>
                <w:sz w:val="11"/>
              </w:rPr>
              <w:t>Scaffold Erector</w:t>
            </w:r>
          </w:p>
        </w:tc>
        <w:tc>
          <w:tcPr>
            <w:tcW w:w="1295" w:type="dxa"/>
            <w:tcBorders>
              <w:top w:val="single" w:sz="2" w:space="0" w:color="D7DCE2"/>
              <w:left w:val="single" w:sz="2" w:space="0" w:color="D7DCE2"/>
              <w:bottom w:val="single" w:sz="2" w:space="0" w:color="D7DCE2"/>
              <w:right w:val="single" w:sz="2" w:space="0" w:color="D7DCE2"/>
            </w:tcBorders>
            <w:shd w:val="clear" w:color="auto" w:fill="FFFFFF"/>
            <w:vAlign w:val="center"/>
          </w:tcPr>
          <w:p w:rsidR="003B333C" w:rsidRDefault="00436EE6">
            <w:pPr>
              <w:jc w:val="center"/>
            </w:pPr>
            <w:r>
              <w:rPr>
                <w:color w:val="1F2937"/>
                <w:sz w:val="11"/>
              </w:rPr>
              <w:t>Construction Site</w:t>
            </w:r>
          </w:p>
        </w:tc>
        <w:tc>
          <w:tcPr>
            <w:tcW w:w="1295" w:type="dxa"/>
            <w:tcBorders>
              <w:top w:val="single" w:sz="2" w:space="0" w:color="D7DCE2"/>
              <w:left w:val="single" w:sz="2" w:space="0" w:color="D7DCE2"/>
              <w:bottom w:val="single" w:sz="2" w:space="0" w:color="D7DCE2"/>
              <w:right w:val="single" w:sz="2" w:space="0" w:color="D7DCE2"/>
            </w:tcBorders>
            <w:shd w:val="clear" w:color="auto" w:fill="FFFFFF"/>
            <w:vAlign w:val="center"/>
          </w:tcPr>
          <w:p w:rsidR="003B333C" w:rsidRDefault="00436EE6">
            <w:pPr>
              <w:jc w:val="center"/>
            </w:pPr>
            <w:r>
              <w:rPr>
                <w:color w:val="1F2937"/>
                <w:sz w:val="11"/>
              </w:rPr>
              <w:t>Scaffold Erector</w:t>
            </w:r>
          </w:p>
        </w:tc>
        <w:tc>
          <w:tcPr>
            <w:tcW w:w="1295" w:type="dxa"/>
            <w:tcBorders>
              <w:top w:val="single" w:sz="2" w:space="0" w:color="D7DCE2"/>
              <w:left w:val="single" w:sz="2" w:space="0" w:color="D7DCE2"/>
              <w:bottom w:val="single" w:sz="2" w:space="0" w:color="D7DCE2"/>
              <w:right w:val="single" w:sz="2" w:space="0" w:color="D7DCE2"/>
            </w:tcBorders>
            <w:shd w:val="clear" w:color="auto" w:fill="FFFFFF"/>
            <w:vAlign w:val="center"/>
          </w:tcPr>
          <w:p w:rsidR="003B333C" w:rsidRDefault="00436EE6">
            <w:pPr>
              <w:jc w:val="center"/>
            </w:pPr>
            <w:r>
              <w:rPr>
                <w:color w:val="1F2937"/>
                <w:sz w:val="11"/>
              </w:rPr>
              <w:t>SAQA 263245</w:t>
            </w:r>
          </w:p>
        </w:tc>
        <w:tc>
          <w:tcPr>
            <w:tcW w:w="1295" w:type="dxa"/>
            <w:tcBorders>
              <w:top w:val="single" w:sz="2" w:space="0" w:color="D7DCE2"/>
              <w:left w:val="single" w:sz="2" w:space="0" w:color="D7DCE2"/>
              <w:bottom w:val="single" w:sz="2" w:space="0" w:color="D7DCE2"/>
              <w:right w:val="single" w:sz="2" w:space="0" w:color="D7DCE2"/>
            </w:tcBorders>
            <w:shd w:val="clear" w:color="auto" w:fill="FFFFFF"/>
            <w:vAlign w:val="center"/>
          </w:tcPr>
          <w:p w:rsidR="003B333C" w:rsidRDefault="00436EE6">
            <w:pPr>
              <w:jc w:val="center"/>
            </w:pPr>
            <w:r>
              <w:rPr>
                <w:color w:val="1F2937"/>
                <w:sz w:val="11"/>
              </w:rPr>
              <w:t>05 Apr 2024</w:t>
            </w:r>
          </w:p>
        </w:tc>
        <w:tc>
          <w:tcPr>
            <w:tcW w:w="1295" w:type="dxa"/>
            <w:tcBorders>
              <w:top w:val="single" w:sz="2" w:space="0" w:color="D7DCE2"/>
              <w:left w:val="single" w:sz="2" w:space="0" w:color="D7DCE2"/>
              <w:bottom w:val="single" w:sz="2" w:space="0" w:color="D7DCE2"/>
              <w:right w:val="single" w:sz="2" w:space="0" w:color="D7DCE2"/>
            </w:tcBorders>
            <w:shd w:val="clear" w:color="auto" w:fill="FFFFFF"/>
            <w:vAlign w:val="center"/>
          </w:tcPr>
          <w:p w:rsidR="003B333C" w:rsidRDefault="00436EE6">
            <w:pPr>
              <w:jc w:val="center"/>
            </w:pPr>
            <w:r>
              <w:rPr>
                <w:color w:val="1F2937"/>
                <w:sz w:val="11"/>
              </w:rPr>
              <w:t>12 months</w:t>
            </w:r>
          </w:p>
        </w:tc>
        <w:tc>
          <w:tcPr>
            <w:tcW w:w="1295" w:type="dxa"/>
            <w:tcBorders>
              <w:top w:val="single" w:sz="2" w:space="0" w:color="D7DCE2"/>
              <w:left w:val="single" w:sz="2" w:space="0" w:color="D7DCE2"/>
              <w:bottom w:val="single" w:sz="2" w:space="0" w:color="D7DCE2"/>
              <w:right w:val="single" w:sz="2" w:space="0" w:color="D7DCE2"/>
            </w:tcBorders>
            <w:shd w:val="clear" w:color="auto" w:fill="FFFFFF"/>
            <w:vAlign w:val="center"/>
          </w:tcPr>
          <w:p w:rsidR="003B333C" w:rsidRDefault="00436EE6">
            <w:pPr>
              <w:jc w:val="center"/>
            </w:pPr>
            <w:r>
              <w:rPr>
                <w:color w:val="1F2937"/>
                <w:sz w:val="11"/>
              </w:rPr>
              <w:t>05 Apr 2025</w:t>
            </w:r>
          </w:p>
        </w:tc>
        <w:tc>
          <w:tcPr>
            <w:tcW w:w="1295" w:type="dxa"/>
            <w:tcBorders>
              <w:top w:val="single" w:sz="2" w:space="0" w:color="D7DCE2"/>
              <w:left w:val="single" w:sz="2" w:space="0" w:color="D7DCE2"/>
              <w:bottom w:val="single" w:sz="2" w:space="0" w:color="D7DCE2"/>
              <w:right w:val="single" w:sz="2" w:space="0" w:color="D7DCE2"/>
            </w:tcBorders>
            <w:shd w:val="clear" w:color="auto" w:fill="FFFFFF"/>
            <w:vAlign w:val="center"/>
          </w:tcPr>
          <w:p w:rsidR="003B333C" w:rsidRDefault="00436EE6">
            <w:pPr>
              <w:jc w:val="center"/>
            </w:pPr>
            <w:r>
              <w:rPr>
                <w:color w:val="1F2937"/>
                <w:sz w:val="10"/>
              </w:rPr>
              <w:t>Drive/Safety/Scaffold/RBotha.pdf</w:t>
            </w:r>
          </w:p>
        </w:tc>
        <w:tc>
          <w:tcPr>
            <w:tcW w:w="1295" w:type="dxa"/>
            <w:tcBorders>
              <w:top w:val="single" w:sz="2" w:space="0" w:color="D7DCE2"/>
              <w:left w:val="single" w:sz="2" w:space="0" w:color="D7DCE2"/>
              <w:bottom w:val="single" w:sz="2" w:space="0" w:color="D7DCE2"/>
              <w:right w:val="single" w:sz="2" w:space="0" w:color="D7DCE2"/>
            </w:tcBorders>
            <w:shd w:val="clear" w:color="auto" w:fill="F9AB00"/>
            <w:vAlign w:val="center"/>
          </w:tcPr>
          <w:p w:rsidR="003B333C" w:rsidRDefault="00436EE6">
            <w:pPr>
              <w:jc w:val="center"/>
            </w:pPr>
            <w:r>
              <w:rPr>
                <w:b/>
                <w:color w:val="0B1220"/>
                <w:sz w:val="12"/>
              </w:rPr>
              <w:t>DUE SOON</w:t>
            </w:r>
          </w:p>
        </w:tc>
        <w:tc>
          <w:tcPr>
            <w:tcW w:w="1295" w:type="dxa"/>
            <w:tcBorders>
              <w:top w:val="single" w:sz="2" w:space="0" w:color="D7DCE2"/>
              <w:left w:val="single" w:sz="2" w:space="0" w:color="D7DCE2"/>
              <w:bottom w:val="single" w:sz="2" w:space="0" w:color="D7DCE2"/>
              <w:right w:val="single" w:sz="2" w:space="0" w:color="D7DCE2"/>
            </w:tcBorders>
            <w:shd w:val="clear" w:color="auto" w:fill="FFFFFF"/>
            <w:vAlign w:val="center"/>
          </w:tcPr>
          <w:p w:rsidR="003B333C" w:rsidRDefault="00436EE6">
            <w:pPr>
              <w:jc w:val="center"/>
            </w:pPr>
            <w:r>
              <w:rPr>
                <w:color w:val="1F2937"/>
                <w:sz w:val="11"/>
              </w:rPr>
              <w:t>S. Dlamini</w:t>
            </w:r>
          </w:p>
        </w:tc>
        <w:tc>
          <w:tcPr>
            <w:tcW w:w="1295" w:type="dxa"/>
            <w:tcBorders>
              <w:top w:val="single" w:sz="2" w:space="0" w:color="D7DCE2"/>
              <w:left w:val="single" w:sz="2" w:space="0" w:color="D7DCE2"/>
              <w:bottom w:val="single" w:sz="2" w:space="0" w:color="D7DCE2"/>
              <w:right w:val="single" w:sz="2" w:space="0" w:color="D7DCE2"/>
            </w:tcBorders>
            <w:shd w:val="clear" w:color="auto" w:fill="FFFFFF"/>
            <w:vAlign w:val="center"/>
          </w:tcPr>
          <w:p w:rsidR="003B333C" w:rsidRDefault="00436EE6">
            <w:pPr>
              <w:jc w:val="center"/>
            </w:pPr>
            <w:r>
              <w:rPr>
                <w:color w:val="1F2937"/>
                <w:sz w:val="10"/>
              </w:rPr>
              <w:t>Check WAH proof too</w:t>
            </w:r>
          </w:p>
        </w:tc>
      </w:tr>
      <w:tr w:rsidR="003B333C">
        <w:trPr>
          <w:jc w:val="center"/>
        </w:trPr>
        <w:tc>
          <w:tcPr>
            <w:tcW w:w="1295" w:type="dxa"/>
            <w:tcBorders>
              <w:top w:val="single" w:sz="2" w:space="0" w:color="D7DCE2"/>
              <w:left w:val="single" w:sz="2" w:space="0" w:color="D7DCE2"/>
              <w:bottom w:val="single" w:sz="2" w:space="0" w:color="D7DCE2"/>
              <w:right w:val="single" w:sz="2" w:space="0" w:color="D7DCE2"/>
            </w:tcBorders>
            <w:shd w:val="clear" w:color="auto" w:fill="F7FAFC"/>
            <w:vAlign w:val="center"/>
          </w:tcPr>
          <w:p w:rsidR="003B333C" w:rsidRDefault="00436EE6">
            <w:pPr>
              <w:jc w:val="center"/>
            </w:pPr>
            <w:r>
              <w:rPr>
                <w:color w:val="1F2937"/>
                <w:sz w:val="11"/>
              </w:rPr>
              <w:t>M. Pillay</w:t>
            </w:r>
          </w:p>
        </w:tc>
        <w:tc>
          <w:tcPr>
            <w:tcW w:w="1295" w:type="dxa"/>
            <w:tcBorders>
              <w:top w:val="single" w:sz="2" w:space="0" w:color="D7DCE2"/>
              <w:left w:val="single" w:sz="2" w:space="0" w:color="D7DCE2"/>
              <w:bottom w:val="single" w:sz="2" w:space="0" w:color="D7DCE2"/>
              <w:right w:val="single" w:sz="2" w:space="0" w:color="D7DCE2"/>
            </w:tcBorders>
            <w:shd w:val="clear" w:color="auto" w:fill="F7FAFC"/>
            <w:vAlign w:val="center"/>
          </w:tcPr>
          <w:p w:rsidR="003B333C" w:rsidRDefault="00436EE6">
            <w:pPr>
              <w:jc w:val="center"/>
            </w:pPr>
            <w:r>
              <w:rPr>
                <w:color w:val="1F2937"/>
                <w:sz w:val="11"/>
              </w:rPr>
              <w:t>Contractor Supervisor</w:t>
            </w:r>
          </w:p>
        </w:tc>
        <w:tc>
          <w:tcPr>
            <w:tcW w:w="1295" w:type="dxa"/>
            <w:tcBorders>
              <w:top w:val="single" w:sz="2" w:space="0" w:color="D7DCE2"/>
              <w:left w:val="single" w:sz="2" w:space="0" w:color="D7DCE2"/>
              <w:bottom w:val="single" w:sz="2" w:space="0" w:color="D7DCE2"/>
              <w:right w:val="single" w:sz="2" w:space="0" w:color="D7DCE2"/>
            </w:tcBorders>
            <w:shd w:val="clear" w:color="auto" w:fill="F7FAFC"/>
            <w:vAlign w:val="center"/>
          </w:tcPr>
          <w:p w:rsidR="003B333C" w:rsidRDefault="00436EE6">
            <w:pPr>
              <w:jc w:val="center"/>
            </w:pPr>
            <w:r>
              <w:rPr>
                <w:color w:val="1F2937"/>
                <w:sz w:val="11"/>
              </w:rPr>
              <w:t>Construction Site</w:t>
            </w:r>
          </w:p>
        </w:tc>
        <w:tc>
          <w:tcPr>
            <w:tcW w:w="1295" w:type="dxa"/>
            <w:tcBorders>
              <w:top w:val="single" w:sz="2" w:space="0" w:color="D7DCE2"/>
              <w:left w:val="single" w:sz="2" w:space="0" w:color="D7DCE2"/>
              <w:bottom w:val="single" w:sz="2" w:space="0" w:color="D7DCE2"/>
              <w:right w:val="single" w:sz="2" w:space="0" w:color="D7DCE2"/>
            </w:tcBorders>
            <w:shd w:val="clear" w:color="auto" w:fill="F7FAFC"/>
            <w:vAlign w:val="center"/>
          </w:tcPr>
          <w:p w:rsidR="003B333C" w:rsidRDefault="00436EE6">
            <w:pPr>
              <w:jc w:val="center"/>
            </w:pPr>
            <w:r>
              <w:rPr>
                <w:color w:val="1F2937"/>
                <w:sz w:val="11"/>
              </w:rPr>
              <w:t>Contractor Induction</w:t>
            </w:r>
          </w:p>
        </w:tc>
        <w:tc>
          <w:tcPr>
            <w:tcW w:w="1295" w:type="dxa"/>
            <w:tcBorders>
              <w:top w:val="single" w:sz="2" w:space="0" w:color="D7DCE2"/>
              <w:left w:val="single" w:sz="2" w:space="0" w:color="D7DCE2"/>
              <w:bottom w:val="single" w:sz="2" w:space="0" w:color="D7DCE2"/>
              <w:right w:val="single" w:sz="2" w:space="0" w:color="D7DCE2"/>
            </w:tcBorders>
            <w:shd w:val="clear" w:color="auto" w:fill="F7FAFC"/>
            <w:vAlign w:val="center"/>
          </w:tcPr>
          <w:p w:rsidR="003B333C" w:rsidRDefault="00436EE6">
            <w:pPr>
              <w:jc w:val="center"/>
            </w:pPr>
            <w:r>
              <w:rPr>
                <w:color w:val="1F2937"/>
                <w:sz w:val="11"/>
              </w:rPr>
              <w:t>Due Diligence</w:t>
            </w:r>
          </w:p>
        </w:tc>
        <w:tc>
          <w:tcPr>
            <w:tcW w:w="1295" w:type="dxa"/>
            <w:tcBorders>
              <w:top w:val="single" w:sz="2" w:space="0" w:color="D7DCE2"/>
              <w:left w:val="single" w:sz="2" w:space="0" w:color="D7DCE2"/>
              <w:bottom w:val="single" w:sz="2" w:space="0" w:color="D7DCE2"/>
              <w:right w:val="single" w:sz="2" w:space="0" w:color="D7DCE2"/>
            </w:tcBorders>
            <w:shd w:val="clear" w:color="auto" w:fill="F7FAFC"/>
            <w:vAlign w:val="center"/>
          </w:tcPr>
          <w:p w:rsidR="003B333C" w:rsidRDefault="00436EE6">
            <w:pPr>
              <w:jc w:val="center"/>
            </w:pPr>
            <w:r>
              <w:rPr>
                <w:color w:val="1F2937"/>
                <w:sz w:val="11"/>
              </w:rPr>
              <w:t>12 Aug 2024</w:t>
            </w:r>
          </w:p>
        </w:tc>
        <w:tc>
          <w:tcPr>
            <w:tcW w:w="1295" w:type="dxa"/>
            <w:tcBorders>
              <w:top w:val="single" w:sz="2" w:space="0" w:color="D7DCE2"/>
              <w:left w:val="single" w:sz="2" w:space="0" w:color="D7DCE2"/>
              <w:bottom w:val="single" w:sz="2" w:space="0" w:color="D7DCE2"/>
              <w:right w:val="single" w:sz="2" w:space="0" w:color="D7DCE2"/>
            </w:tcBorders>
            <w:shd w:val="clear" w:color="auto" w:fill="F7FAFC"/>
            <w:vAlign w:val="center"/>
          </w:tcPr>
          <w:p w:rsidR="003B333C" w:rsidRDefault="00436EE6">
            <w:pPr>
              <w:jc w:val="center"/>
            </w:pPr>
            <w:r>
              <w:rPr>
                <w:color w:val="1F2937"/>
                <w:sz w:val="11"/>
              </w:rPr>
              <w:t>Before site access</w:t>
            </w:r>
          </w:p>
        </w:tc>
        <w:tc>
          <w:tcPr>
            <w:tcW w:w="1295" w:type="dxa"/>
            <w:tcBorders>
              <w:top w:val="single" w:sz="2" w:space="0" w:color="D7DCE2"/>
              <w:left w:val="single" w:sz="2" w:space="0" w:color="D7DCE2"/>
              <w:bottom w:val="single" w:sz="2" w:space="0" w:color="D7DCE2"/>
              <w:right w:val="single" w:sz="2" w:space="0" w:color="D7DCE2"/>
            </w:tcBorders>
            <w:shd w:val="clear" w:color="auto" w:fill="F7FAFC"/>
            <w:vAlign w:val="center"/>
          </w:tcPr>
          <w:p w:rsidR="003B333C" w:rsidRDefault="00436EE6">
            <w:pPr>
              <w:jc w:val="center"/>
            </w:pPr>
            <w:r>
              <w:rPr>
                <w:color w:val="1F2937"/>
                <w:sz w:val="11"/>
              </w:rPr>
              <w:t>Before start</w:t>
            </w:r>
          </w:p>
        </w:tc>
        <w:tc>
          <w:tcPr>
            <w:tcW w:w="1295" w:type="dxa"/>
            <w:tcBorders>
              <w:top w:val="single" w:sz="2" w:space="0" w:color="D7DCE2"/>
              <w:left w:val="single" w:sz="2" w:space="0" w:color="D7DCE2"/>
              <w:bottom w:val="single" w:sz="2" w:space="0" w:color="D7DCE2"/>
              <w:right w:val="single" w:sz="2" w:space="0" w:color="D7DCE2"/>
            </w:tcBorders>
            <w:shd w:val="clear" w:color="auto" w:fill="F7FAFC"/>
            <w:vAlign w:val="center"/>
          </w:tcPr>
          <w:p w:rsidR="003B333C" w:rsidRDefault="00436EE6">
            <w:pPr>
              <w:jc w:val="center"/>
            </w:pPr>
            <w:r>
              <w:rPr>
                <w:color w:val="1F2937"/>
                <w:sz w:val="10"/>
              </w:rPr>
              <w:t>Contractor Pack/M.Pillay</w:t>
            </w:r>
          </w:p>
        </w:tc>
        <w:tc>
          <w:tcPr>
            <w:tcW w:w="1295" w:type="dxa"/>
            <w:tcBorders>
              <w:top w:val="single" w:sz="2" w:space="0" w:color="D7DCE2"/>
              <w:left w:val="single" w:sz="2" w:space="0" w:color="D7DCE2"/>
              <w:bottom w:val="single" w:sz="2" w:space="0" w:color="D7DCE2"/>
              <w:right w:val="single" w:sz="2" w:space="0" w:color="D7DCE2"/>
            </w:tcBorders>
            <w:shd w:val="clear" w:color="auto" w:fill="188038"/>
            <w:vAlign w:val="center"/>
          </w:tcPr>
          <w:p w:rsidR="003B333C" w:rsidRDefault="00436EE6">
            <w:pPr>
              <w:jc w:val="center"/>
            </w:pPr>
            <w:r>
              <w:rPr>
                <w:b/>
                <w:color w:val="FFFFFF"/>
                <w:sz w:val="12"/>
              </w:rPr>
              <w:t>CURRENT</w:t>
            </w:r>
          </w:p>
        </w:tc>
        <w:tc>
          <w:tcPr>
            <w:tcW w:w="1295" w:type="dxa"/>
            <w:tcBorders>
              <w:top w:val="single" w:sz="2" w:space="0" w:color="D7DCE2"/>
              <w:left w:val="single" w:sz="2" w:space="0" w:color="D7DCE2"/>
              <w:bottom w:val="single" w:sz="2" w:space="0" w:color="D7DCE2"/>
              <w:right w:val="single" w:sz="2" w:space="0" w:color="D7DCE2"/>
            </w:tcBorders>
            <w:shd w:val="clear" w:color="auto" w:fill="F7FAFC"/>
            <w:vAlign w:val="center"/>
          </w:tcPr>
          <w:p w:rsidR="003B333C" w:rsidRDefault="00436EE6">
            <w:pPr>
              <w:jc w:val="center"/>
            </w:pPr>
            <w:r>
              <w:rPr>
                <w:color w:val="1F2937"/>
                <w:sz w:val="11"/>
              </w:rPr>
              <w:t>Project Manager</w:t>
            </w:r>
          </w:p>
        </w:tc>
        <w:tc>
          <w:tcPr>
            <w:tcW w:w="1295" w:type="dxa"/>
            <w:tcBorders>
              <w:top w:val="single" w:sz="2" w:space="0" w:color="D7DCE2"/>
              <w:left w:val="single" w:sz="2" w:space="0" w:color="D7DCE2"/>
              <w:bottom w:val="single" w:sz="2" w:space="0" w:color="D7DCE2"/>
              <w:right w:val="single" w:sz="2" w:space="0" w:color="D7DCE2"/>
            </w:tcBorders>
            <w:shd w:val="clear" w:color="auto" w:fill="F7FAFC"/>
            <w:vAlign w:val="center"/>
          </w:tcPr>
          <w:p w:rsidR="003B333C" w:rsidRDefault="00436EE6">
            <w:pPr>
              <w:jc w:val="center"/>
            </w:pPr>
            <w:r>
              <w:rPr>
                <w:color w:val="1F2937"/>
                <w:sz w:val="10"/>
              </w:rPr>
              <w:t>Site induction completed</w:t>
            </w:r>
          </w:p>
        </w:tc>
      </w:tr>
      <w:tr w:rsidR="003B333C">
        <w:trPr>
          <w:jc w:val="center"/>
        </w:trPr>
        <w:tc>
          <w:tcPr>
            <w:tcW w:w="1295" w:type="dxa"/>
            <w:tcBorders>
              <w:top w:val="single" w:sz="2" w:space="0" w:color="D7DCE2"/>
              <w:left w:val="single" w:sz="2" w:space="0" w:color="D7DCE2"/>
              <w:bottom w:val="single" w:sz="2" w:space="0" w:color="D7DCE2"/>
              <w:right w:val="single" w:sz="2" w:space="0" w:color="D7DCE2"/>
            </w:tcBorders>
            <w:shd w:val="clear" w:color="auto" w:fill="FFFFFF"/>
            <w:vAlign w:val="center"/>
          </w:tcPr>
          <w:p w:rsidR="003B333C" w:rsidRDefault="003B333C">
            <w:pPr>
              <w:jc w:val="center"/>
            </w:pPr>
          </w:p>
        </w:tc>
        <w:tc>
          <w:tcPr>
            <w:tcW w:w="1295" w:type="dxa"/>
            <w:tcBorders>
              <w:top w:val="single" w:sz="2" w:space="0" w:color="D7DCE2"/>
              <w:left w:val="single" w:sz="2" w:space="0" w:color="D7DCE2"/>
              <w:bottom w:val="single" w:sz="2" w:space="0" w:color="D7DCE2"/>
              <w:right w:val="single" w:sz="2" w:space="0" w:color="D7DCE2"/>
            </w:tcBorders>
            <w:shd w:val="clear" w:color="auto" w:fill="FFFFFF"/>
            <w:vAlign w:val="center"/>
          </w:tcPr>
          <w:p w:rsidR="003B333C" w:rsidRDefault="003B333C">
            <w:pPr>
              <w:jc w:val="center"/>
            </w:pPr>
          </w:p>
        </w:tc>
        <w:tc>
          <w:tcPr>
            <w:tcW w:w="1295" w:type="dxa"/>
            <w:tcBorders>
              <w:top w:val="single" w:sz="2" w:space="0" w:color="D7DCE2"/>
              <w:left w:val="single" w:sz="2" w:space="0" w:color="D7DCE2"/>
              <w:bottom w:val="single" w:sz="2" w:space="0" w:color="D7DCE2"/>
              <w:right w:val="single" w:sz="2" w:space="0" w:color="D7DCE2"/>
            </w:tcBorders>
            <w:shd w:val="clear" w:color="auto" w:fill="FFFFFF"/>
            <w:vAlign w:val="center"/>
          </w:tcPr>
          <w:p w:rsidR="003B333C" w:rsidRDefault="003B333C">
            <w:pPr>
              <w:jc w:val="center"/>
            </w:pPr>
          </w:p>
        </w:tc>
        <w:tc>
          <w:tcPr>
            <w:tcW w:w="1295" w:type="dxa"/>
            <w:tcBorders>
              <w:top w:val="single" w:sz="2" w:space="0" w:color="D7DCE2"/>
              <w:left w:val="single" w:sz="2" w:space="0" w:color="D7DCE2"/>
              <w:bottom w:val="single" w:sz="2" w:space="0" w:color="D7DCE2"/>
              <w:right w:val="single" w:sz="2" w:space="0" w:color="D7DCE2"/>
            </w:tcBorders>
            <w:shd w:val="clear" w:color="auto" w:fill="FFFFFF"/>
            <w:vAlign w:val="center"/>
          </w:tcPr>
          <w:p w:rsidR="003B333C" w:rsidRDefault="003B333C">
            <w:pPr>
              <w:jc w:val="center"/>
            </w:pPr>
          </w:p>
        </w:tc>
        <w:tc>
          <w:tcPr>
            <w:tcW w:w="1295" w:type="dxa"/>
            <w:tcBorders>
              <w:top w:val="single" w:sz="2" w:space="0" w:color="D7DCE2"/>
              <w:left w:val="single" w:sz="2" w:space="0" w:color="D7DCE2"/>
              <w:bottom w:val="single" w:sz="2" w:space="0" w:color="D7DCE2"/>
              <w:right w:val="single" w:sz="2" w:space="0" w:color="D7DCE2"/>
            </w:tcBorders>
            <w:shd w:val="clear" w:color="auto" w:fill="FFFFFF"/>
            <w:vAlign w:val="center"/>
          </w:tcPr>
          <w:p w:rsidR="003B333C" w:rsidRDefault="003B333C">
            <w:pPr>
              <w:jc w:val="center"/>
            </w:pPr>
          </w:p>
        </w:tc>
        <w:tc>
          <w:tcPr>
            <w:tcW w:w="1295" w:type="dxa"/>
            <w:tcBorders>
              <w:top w:val="single" w:sz="2" w:space="0" w:color="D7DCE2"/>
              <w:left w:val="single" w:sz="2" w:space="0" w:color="D7DCE2"/>
              <w:bottom w:val="single" w:sz="2" w:space="0" w:color="D7DCE2"/>
              <w:right w:val="single" w:sz="2" w:space="0" w:color="D7DCE2"/>
            </w:tcBorders>
            <w:shd w:val="clear" w:color="auto" w:fill="FFFFFF"/>
            <w:vAlign w:val="center"/>
          </w:tcPr>
          <w:p w:rsidR="003B333C" w:rsidRDefault="003B333C">
            <w:pPr>
              <w:jc w:val="center"/>
            </w:pPr>
          </w:p>
        </w:tc>
        <w:tc>
          <w:tcPr>
            <w:tcW w:w="1295" w:type="dxa"/>
            <w:tcBorders>
              <w:top w:val="single" w:sz="2" w:space="0" w:color="D7DCE2"/>
              <w:left w:val="single" w:sz="2" w:space="0" w:color="D7DCE2"/>
              <w:bottom w:val="single" w:sz="2" w:space="0" w:color="D7DCE2"/>
              <w:right w:val="single" w:sz="2" w:space="0" w:color="D7DCE2"/>
            </w:tcBorders>
            <w:shd w:val="clear" w:color="auto" w:fill="FFFFFF"/>
            <w:vAlign w:val="center"/>
          </w:tcPr>
          <w:p w:rsidR="003B333C" w:rsidRDefault="003B333C">
            <w:pPr>
              <w:jc w:val="center"/>
            </w:pPr>
          </w:p>
        </w:tc>
        <w:tc>
          <w:tcPr>
            <w:tcW w:w="1295" w:type="dxa"/>
            <w:tcBorders>
              <w:top w:val="single" w:sz="2" w:space="0" w:color="D7DCE2"/>
              <w:left w:val="single" w:sz="2" w:space="0" w:color="D7DCE2"/>
              <w:bottom w:val="single" w:sz="2" w:space="0" w:color="D7DCE2"/>
              <w:right w:val="single" w:sz="2" w:space="0" w:color="D7DCE2"/>
            </w:tcBorders>
            <w:shd w:val="clear" w:color="auto" w:fill="FFFFFF"/>
            <w:vAlign w:val="center"/>
          </w:tcPr>
          <w:p w:rsidR="003B333C" w:rsidRDefault="003B333C">
            <w:pPr>
              <w:jc w:val="center"/>
            </w:pPr>
          </w:p>
        </w:tc>
        <w:tc>
          <w:tcPr>
            <w:tcW w:w="1295" w:type="dxa"/>
            <w:tcBorders>
              <w:top w:val="single" w:sz="2" w:space="0" w:color="D7DCE2"/>
              <w:left w:val="single" w:sz="2" w:space="0" w:color="D7DCE2"/>
              <w:bottom w:val="single" w:sz="2" w:space="0" w:color="D7DCE2"/>
              <w:right w:val="single" w:sz="2" w:space="0" w:color="D7DCE2"/>
            </w:tcBorders>
            <w:shd w:val="clear" w:color="auto" w:fill="FFFFFF"/>
            <w:vAlign w:val="center"/>
          </w:tcPr>
          <w:p w:rsidR="003B333C" w:rsidRDefault="003B333C">
            <w:pPr>
              <w:jc w:val="center"/>
            </w:pPr>
          </w:p>
        </w:tc>
        <w:tc>
          <w:tcPr>
            <w:tcW w:w="1295" w:type="dxa"/>
            <w:tcBorders>
              <w:top w:val="single" w:sz="2" w:space="0" w:color="D7DCE2"/>
              <w:left w:val="single" w:sz="2" w:space="0" w:color="D7DCE2"/>
              <w:bottom w:val="single" w:sz="2" w:space="0" w:color="D7DCE2"/>
              <w:right w:val="single" w:sz="2" w:space="0" w:color="D7DCE2"/>
            </w:tcBorders>
            <w:shd w:val="clear" w:color="auto" w:fill="FFFFFF"/>
            <w:vAlign w:val="center"/>
          </w:tcPr>
          <w:p w:rsidR="003B333C" w:rsidRDefault="003B333C">
            <w:pPr>
              <w:jc w:val="center"/>
            </w:pPr>
          </w:p>
        </w:tc>
        <w:tc>
          <w:tcPr>
            <w:tcW w:w="1295" w:type="dxa"/>
            <w:tcBorders>
              <w:top w:val="single" w:sz="2" w:space="0" w:color="D7DCE2"/>
              <w:left w:val="single" w:sz="2" w:space="0" w:color="D7DCE2"/>
              <w:bottom w:val="single" w:sz="2" w:space="0" w:color="D7DCE2"/>
              <w:right w:val="single" w:sz="2" w:space="0" w:color="D7DCE2"/>
            </w:tcBorders>
            <w:shd w:val="clear" w:color="auto" w:fill="FFFFFF"/>
            <w:vAlign w:val="center"/>
          </w:tcPr>
          <w:p w:rsidR="003B333C" w:rsidRDefault="003B333C">
            <w:pPr>
              <w:jc w:val="center"/>
            </w:pPr>
          </w:p>
        </w:tc>
        <w:tc>
          <w:tcPr>
            <w:tcW w:w="1295" w:type="dxa"/>
            <w:tcBorders>
              <w:top w:val="single" w:sz="2" w:space="0" w:color="D7DCE2"/>
              <w:left w:val="single" w:sz="2" w:space="0" w:color="D7DCE2"/>
              <w:bottom w:val="single" w:sz="2" w:space="0" w:color="D7DCE2"/>
              <w:right w:val="single" w:sz="2" w:space="0" w:color="D7DCE2"/>
            </w:tcBorders>
            <w:shd w:val="clear" w:color="auto" w:fill="FFFFFF"/>
            <w:vAlign w:val="center"/>
          </w:tcPr>
          <w:p w:rsidR="003B333C" w:rsidRDefault="003B333C">
            <w:pPr>
              <w:jc w:val="center"/>
            </w:pPr>
          </w:p>
        </w:tc>
      </w:tr>
      <w:tr w:rsidR="003B333C">
        <w:trPr>
          <w:jc w:val="center"/>
        </w:trPr>
        <w:tc>
          <w:tcPr>
            <w:tcW w:w="1295" w:type="dxa"/>
            <w:tcBorders>
              <w:top w:val="single" w:sz="2" w:space="0" w:color="D7DCE2"/>
              <w:left w:val="single" w:sz="2" w:space="0" w:color="D7DCE2"/>
              <w:bottom w:val="single" w:sz="2" w:space="0" w:color="D7DCE2"/>
              <w:right w:val="single" w:sz="2" w:space="0" w:color="D7DCE2"/>
            </w:tcBorders>
            <w:shd w:val="clear" w:color="auto" w:fill="F7FAFC"/>
            <w:vAlign w:val="center"/>
          </w:tcPr>
          <w:p w:rsidR="003B333C" w:rsidRDefault="003B333C">
            <w:pPr>
              <w:jc w:val="center"/>
            </w:pPr>
          </w:p>
        </w:tc>
        <w:tc>
          <w:tcPr>
            <w:tcW w:w="1295" w:type="dxa"/>
            <w:tcBorders>
              <w:top w:val="single" w:sz="2" w:space="0" w:color="D7DCE2"/>
              <w:left w:val="single" w:sz="2" w:space="0" w:color="D7DCE2"/>
              <w:bottom w:val="single" w:sz="2" w:space="0" w:color="D7DCE2"/>
              <w:right w:val="single" w:sz="2" w:space="0" w:color="D7DCE2"/>
            </w:tcBorders>
            <w:shd w:val="clear" w:color="auto" w:fill="F7FAFC"/>
            <w:vAlign w:val="center"/>
          </w:tcPr>
          <w:p w:rsidR="003B333C" w:rsidRDefault="003B333C">
            <w:pPr>
              <w:jc w:val="center"/>
            </w:pPr>
          </w:p>
        </w:tc>
        <w:tc>
          <w:tcPr>
            <w:tcW w:w="1295" w:type="dxa"/>
            <w:tcBorders>
              <w:top w:val="single" w:sz="2" w:space="0" w:color="D7DCE2"/>
              <w:left w:val="single" w:sz="2" w:space="0" w:color="D7DCE2"/>
              <w:bottom w:val="single" w:sz="2" w:space="0" w:color="D7DCE2"/>
              <w:right w:val="single" w:sz="2" w:space="0" w:color="D7DCE2"/>
            </w:tcBorders>
            <w:shd w:val="clear" w:color="auto" w:fill="F7FAFC"/>
            <w:vAlign w:val="center"/>
          </w:tcPr>
          <w:p w:rsidR="003B333C" w:rsidRDefault="003B333C">
            <w:pPr>
              <w:jc w:val="center"/>
            </w:pPr>
          </w:p>
        </w:tc>
        <w:tc>
          <w:tcPr>
            <w:tcW w:w="1295" w:type="dxa"/>
            <w:tcBorders>
              <w:top w:val="single" w:sz="2" w:space="0" w:color="D7DCE2"/>
              <w:left w:val="single" w:sz="2" w:space="0" w:color="D7DCE2"/>
              <w:bottom w:val="single" w:sz="2" w:space="0" w:color="D7DCE2"/>
              <w:right w:val="single" w:sz="2" w:space="0" w:color="D7DCE2"/>
            </w:tcBorders>
            <w:shd w:val="clear" w:color="auto" w:fill="F7FAFC"/>
            <w:vAlign w:val="center"/>
          </w:tcPr>
          <w:p w:rsidR="003B333C" w:rsidRDefault="003B333C">
            <w:pPr>
              <w:jc w:val="center"/>
            </w:pPr>
          </w:p>
        </w:tc>
        <w:tc>
          <w:tcPr>
            <w:tcW w:w="1295" w:type="dxa"/>
            <w:tcBorders>
              <w:top w:val="single" w:sz="2" w:space="0" w:color="D7DCE2"/>
              <w:left w:val="single" w:sz="2" w:space="0" w:color="D7DCE2"/>
              <w:bottom w:val="single" w:sz="2" w:space="0" w:color="D7DCE2"/>
              <w:right w:val="single" w:sz="2" w:space="0" w:color="D7DCE2"/>
            </w:tcBorders>
            <w:shd w:val="clear" w:color="auto" w:fill="F7FAFC"/>
            <w:vAlign w:val="center"/>
          </w:tcPr>
          <w:p w:rsidR="003B333C" w:rsidRDefault="003B333C">
            <w:pPr>
              <w:jc w:val="center"/>
            </w:pPr>
          </w:p>
        </w:tc>
        <w:tc>
          <w:tcPr>
            <w:tcW w:w="1295" w:type="dxa"/>
            <w:tcBorders>
              <w:top w:val="single" w:sz="2" w:space="0" w:color="D7DCE2"/>
              <w:left w:val="single" w:sz="2" w:space="0" w:color="D7DCE2"/>
              <w:bottom w:val="single" w:sz="2" w:space="0" w:color="D7DCE2"/>
              <w:right w:val="single" w:sz="2" w:space="0" w:color="D7DCE2"/>
            </w:tcBorders>
            <w:shd w:val="clear" w:color="auto" w:fill="F7FAFC"/>
            <w:vAlign w:val="center"/>
          </w:tcPr>
          <w:p w:rsidR="003B333C" w:rsidRDefault="003B333C">
            <w:pPr>
              <w:jc w:val="center"/>
            </w:pPr>
          </w:p>
        </w:tc>
        <w:tc>
          <w:tcPr>
            <w:tcW w:w="1295" w:type="dxa"/>
            <w:tcBorders>
              <w:top w:val="single" w:sz="2" w:space="0" w:color="D7DCE2"/>
              <w:left w:val="single" w:sz="2" w:space="0" w:color="D7DCE2"/>
              <w:bottom w:val="single" w:sz="2" w:space="0" w:color="D7DCE2"/>
              <w:right w:val="single" w:sz="2" w:space="0" w:color="D7DCE2"/>
            </w:tcBorders>
            <w:shd w:val="clear" w:color="auto" w:fill="F7FAFC"/>
            <w:vAlign w:val="center"/>
          </w:tcPr>
          <w:p w:rsidR="003B333C" w:rsidRDefault="003B333C">
            <w:pPr>
              <w:jc w:val="center"/>
            </w:pPr>
          </w:p>
        </w:tc>
        <w:tc>
          <w:tcPr>
            <w:tcW w:w="1295" w:type="dxa"/>
            <w:tcBorders>
              <w:top w:val="single" w:sz="2" w:space="0" w:color="D7DCE2"/>
              <w:left w:val="single" w:sz="2" w:space="0" w:color="D7DCE2"/>
              <w:bottom w:val="single" w:sz="2" w:space="0" w:color="D7DCE2"/>
              <w:right w:val="single" w:sz="2" w:space="0" w:color="D7DCE2"/>
            </w:tcBorders>
            <w:shd w:val="clear" w:color="auto" w:fill="F7FAFC"/>
            <w:vAlign w:val="center"/>
          </w:tcPr>
          <w:p w:rsidR="003B333C" w:rsidRDefault="003B333C">
            <w:pPr>
              <w:jc w:val="center"/>
            </w:pPr>
          </w:p>
        </w:tc>
        <w:tc>
          <w:tcPr>
            <w:tcW w:w="1295" w:type="dxa"/>
            <w:tcBorders>
              <w:top w:val="single" w:sz="2" w:space="0" w:color="D7DCE2"/>
              <w:left w:val="single" w:sz="2" w:space="0" w:color="D7DCE2"/>
              <w:bottom w:val="single" w:sz="2" w:space="0" w:color="D7DCE2"/>
              <w:right w:val="single" w:sz="2" w:space="0" w:color="D7DCE2"/>
            </w:tcBorders>
            <w:shd w:val="clear" w:color="auto" w:fill="F7FAFC"/>
            <w:vAlign w:val="center"/>
          </w:tcPr>
          <w:p w:rsidR="003B333C" w:rsidRDefault="003B333C">
            <w:pPr>
              <w:jc w:val="center"/>
            </w:pPr>
          </w:p>
        </w:tc>
        <w:tc>
          <w:tcPr>
            <w:tcW w:w="1295" w:type="dxa"/>
            <w:tcBorders>
              <w:top w:val="single" w:sz="2" w:space="0" w:color="D7DCE2"/>
              <w:left w:val="single" w:sz="2" w:space="0" w:color="D7DCE2"/>
              <w:bottom w:val="single" w:sz="2" w:space="0" w:color="D7DCE2"/>
              <w:right w:val="single" w:sz="2" w:space="0" w:color="D7DCE2"/>
            </w:tcBorders>
            <w:shd w:val="clear" w:color="auto" w:fill="F7FAFC"/>
            <w:vAlign w:val="center"/>
          </w:tcPr>
          <w:p w:rsidR="003B333C" w:rsidRDefault="003B333C">
            <w:pPr>
              <w:jc w:val="center"/>
            </w:pPr>
          </w:p>
        </w:tc>
        <w:tc>
          <w:tcPr>
            <w:tcW w:w="1295" w:type="dxa"/>
            <w:tcBorders>
              <w:top w:val="single" w:sz="2" w:space="0" w:color="D7DCE2"/>
              <w:left w:val="single" w:sz="2" w:space="0" w:color="D7DCE2"/>
              <w:bottom w:val="single" w:sz="2" w:space="0" w:color="D7DCE2"/>
              <w:right w:val="single" w:sz="2" w:space="0" w:color="D7DCE2"/>
            </w:tcBorders>
            <w:shd w:val="clear" w:color="auto" w:fill="F7FAFC"/>
            <w:vAlign w:val="center"/>
          </w:tcPr>
          <w:p w:rsidR="003B333C" w:rsidRDefault="003B333C">
            <w:pPr>
              <w:jc w:val="center"/>
            </w:pPr>
          </w:p>
        </w:tc>
        <w:tc>
          <w:tcPr>
            <w:tcW w:w="1295" w:type="dxa"/>
            <w:tcBorders>
              <w:top w:val="single" w:sz="2" w:space="0" w:color="D7DCE2"/>
              <w:left w:val="single" w:sz="2" w:space="0" w:color="D7DCE2"/>
              <w:bottom w:val="single" w:sz="2" w:space="0" w:color="D7DCE2"/>
              <w:right w:val="single" w:sz="2" w:space="0" w:color="D7DCE2"/>
            </w:tcBorders>
            <w:shd w:val="clear" w:color="auto" w:fill="F7FAFC"/>
            <w:vAlign w:val="center"/>
          </w:tcPr>
          <w:p w:rsidR="003B333C" w:rsidRDefault="003B333C">
            <w:pPr>
              <w:jc w:val="center"/>
            </w:pPr>
          </w:p>
        </w:tc>
      </w:tr>
      <w:tr w:rsidR="003B333C">
        <w:trPr>
          <w:jc w:val="center"/>
        </w:trPr>
        <w:tc>
          <w:tcPr>
            <w:tcW w:w="1295" w:type="dxa"/>
            <w:tcBorders>
              <w:top w:val="single" w:sz="2" w:space="0" w:color="D7DCE2"/>
              <w:left w:val="single" w:sz="2" w:space="0" w:color="D7DCE2"/>
              <w:bottom w:val="single" w:sz="2" w:space="0" w:color="D7DCE2"/>
              <w:right w:val="single" w:sz="2" w:space="0" w:color="D7DCE2"/>
            </w:tcBorders>
            <w:shd w:val="clear" w:color="auto" w:fill="FFFFFF"/>
            <w:vAlign w:val="center"/>
          </w:tcPr>
          <w:p w:rsidR="003B333C" w:rsidRDefault="003B333C">
            <w:pPr>
              <w:jc w:val="center"/>
            </w:pPr>
          </w:p>
        </w:tc>
        <w:tc>
          <w:tcPr>
            <w:tcW w:w="1295" w:type="dxa"/>
            <w:tcBorders>
              <w:top w:val="single" w:sz="2" w:space="0" w:color="D7DCE2"/>
              <w:left w:val="single" w:sz="2" w:space="0" w:color="D7DCE2"/>
              <w:bottom w:val="single" w:sz="2" w:space="0" w:color="D7DCE2"/>
              <w:right w:val="single" w:sz="2" w:space="0" w:color="D7DCE2"/>
            </w:tcBorders>
            <w:shd w:val="clear" w:color="auto" w:fill="FFFFFF"/>
            <w:vAlign w:val="center"/>
          </w:tcPr>
          <w:p w:rsidR="003B333C" w:rsidRDefault="003B333C">
            <w:pPr>
              <w:jc w:val="center"/>
            </w:pPr>
          </w:p>
        </w:tc>
        <w:tc>
          <w:tcPr>
            <w:tcW w:w="1295" w:type="dxa"/>
            <w:tcBorders>
              <w:top w:val="single" w:sz="2" w:space="0" w:color="D7DCE2"/>
              <w:left w:val="single" w:sz="2" w:space="0" w:color="D7DCE2"/>
              <w:bottom w:val="single" w:sz="2" w:space="0" w:color="D7DCE2"/>
              <w:right w:val="single" w:sz="2" w:space="0" w:color="D7DCE2"/>
            </w:tcBorders>
            <w:shd w:val="clear" w:color="auto" w:fill="FFFFFF"/>
            <w:vAlign w:val="center"/>
          </w:tcPr>
          <w:p w:rsidR="003B333C" w:rsidRDefault="003B333C">
            <w:pPr>
              <w:jc w:val="center"/>
            </w:pPr>
          </w:p>
        </w:tc>
        <w:tc>
          <w:tcPr>
            <w:tcW w:w="1295" w:type="dxa"/>
            <w:tcBorders>
              <w:top w:val="single" w:sz="2" w:space="0" w:color="D7DCE2"/>
              <w:left w:val="single" w:sz="2" w:space="0" w:color="D7DCE2"/>
              <w:bottom w:val="single" w:sz="2" w:space="0" w:color="D7DCE2"/>
              <w:right w:val="single" w:sz="2" w:space="0" w:color="D7DCE2"/>
            </w:tcBorders>
            <w:shd w:val="clear" w:color="auto" w:fill="FFFFFF"/>
            <w:vAlign w:val="center"/>
          </w:tcPr>
          <w:p w:rsidR="003B333C" w:rsidRDefault="003B333C">
            <w:pPr>
              <w:jc w:val="center"/>
            </w:pPr>
          </w:p>
        </w:tc>
        <w:tc>
          <w:tcPr>
            <w:tcW w:w="1295" w:type="dxa"/>
            <w:tcBorders>
              <w:top w:val="single" w:sz="2" w:space="0" w:color="D7DCE2"/>
              <w:left w:val="single" w:sz="2" w:space="0" w:color="D7DCE2"/>
              <w:bottom w:val="single" w:sz="2" w:space="0" w:color="D7DCE2"/>
              <w:right w:val="single" w:sz="2" w:space="0" w:color="D7DCE2"/>
            </w:tcBorders>
            <w:shd w:val="clear" w:color="auto" w:fill="FFFFFF"/>
            <w:vAlign w:val="center"/>
          </w:tcPr>
          <w:p w:rsidR="003B333C" w:rsidRDefault="003B333C">
            <w:pPr>
              <w:jc w:val="center"/>
            </w:pPr>
          </w:p>
        </w:tc>
        <w:tc>
          <w:tcPr>
            <w:tcW w:w="1295" w:type="dxa"/>
            <w:tcBorders>
              <w:top w:val="single" w:sz="2" w:space="0" w:color="D7DCE2"/>
              <w:left w:val="single" w:sz="2" w:space="0" w:color="D7DCE2"/>
              <w:bottom w:val="single" w:sz="2" w:space="0" w:color="D7DCE2"/>
              <w:right w:val="single" w:sz="2" w:space="0" w:color="D7DCE2"/>
            </w:tcBorders>
            <w:shd w:val="clear" w:color="auto" w:fill="FFFFFF"/>
            <w:vAlign w:val="center"/>
          </w:tcPr>
          <w:p w:rsidR="003B333C" w:rsidRDefault="003B333C">
            <w:pPr>
              <w:jc w:val="center"/>
            </w:pPr>
          </w:p>
        </w:tc>
        <w:tc>
          <w:tcPr>
            <w:tcW w:w="1295" w:type="dxa"/>
            <w:tcBorders>
              <w:top w:val="single" w:sz="2" w:space="0" w:color="D7DCE2"/>
              <w:left w:val="single" w:sz="2" w:space="0" w:color="D7DCE2"/>
              <w:bottom w:val="single" w:sz="2" w:space="0" w:color="D7DCE2"/>
              <w:right w:val="single" w:sz="2" w:space="0" w:color="D7DCE2"/>
            </w:tcBorders>
            <w:shd w:val="clear" w:color="auto" w:fill="FFFFFF"/>
            <w:vAlign w:val="center"/>
          </w:tcPr>
          <w:p w:rsidR="003B333C" w:rsidRDefault="003B333C">
            <w:pPr>
              <w:jc w:val="center"/>
            </w:pPr>
          </w:p>
        </w:tc>
        <w:tc>
          <w:tcPr>
            <w:tcW w:w="1295" w:type="dxa"/>
            <w:tcBorders>
              <w:top w:val="single" w:sz="2" w:space="0" w:color="D7DCE2"/>
              <w:left w:val="single" w:sz="2" w:space="0" w:color="D7DCE2"/>
              <w:bottom w:val="single" w:sz="2" w:space="0" w:color="D7DCE2"/>
              <w:right w:val="single" w:sz="2" w:space="0" w:color="D7DCE2"/>
            </w:tcBorders>
            <w:shd w:val="clear" w:color="auto" w:fill="FFFFFF"/>
            <w:vAlign w:val="center"/>
          </w:tcPr>
          <w:p w:rsidR="003B333C" w:rsidRDefault="003B333C">
            <w:pPr>
              <w:jc w:val="center"/>
            </w:pPr>
          </w:p>
        </w:tc>
        <w:tc>
          <w:tcPr>
            <w:tcW w:w="1295" w:type="dxa"/>
            <w:tcBorders>
              <w:top w:val="single" w:sz="2" w:space="0" w:color="D7DCE2"/>
              <w:left w:val="single" w:sz="2" w:space="0" w:color="D7DCE2"/>
              <w:bottom w:val="single" w:sz="2" w:space="0" w:color="D7DCE2"/>
              <w:right w:val="single" w:sz="2" w:space="0" w:color="D7DCE2"/>
            </w:tcBorders>
            <w:shd w:val="clear" w:color="auto" w:fill="FFFFFF"/>
            <w:vAlign w:val="center"/>
          </w:tcPr>
          <w:p w:rsidR="003B333C" w:rsidRDefault="003B333C">
            <w:pPr>
              <w:jc w:val="center"/>
            </w:pPr>
          </w:p>
        </w:tc>
        <w:tc>
          <w:tcPr>
            <w:tcW w:w="1295" w:type="dxa"/>
            <w:tcBorders>
              <w:top w:val="single" w:sz="2" w:space="0" w:color="D7DCE2"/>
              <w:left w:val="single" w:sz="2" w:space="0" w:color="D7DCE2"/>
              <w:bottom w:val="single" w:sz="2" w:space="0" w:color="D7DCE2"/>
              <w:right w:val="single" w:sz="2" w:space="0" w:color="D7DCE2"/>
            </w:tcBorders>
            <w:shd w:val="clear" w:color="auto" w:fill="FFFFFF"/>
            <w:vAlign w:val="center"/>
          </w:tcPr>
          <w:p w:rsidR="003B333C" w:rsidRDefault="003B333C">
            <w:pPr>
              <w:jc w:val="center"/>
            </w:pPr>
          </w:p>
        </w:tc>
        <w:tc>
          <w:tcPr>
            <w:tcW w:w="1295" w:type="dxa"/>
            <w:tcBorders>
              <w:top w:val="single" w:sz="2" w:space="0" w:color="D7DCE2"/>
              <w:left w:val="single" w:sz="2" w:space="0" w:color="D7DCE2"/>
              <w:bottom w:val="single" w:sz="2" w:space="0" w:color="D7DCE2"/>
              <w:right w:val="single" w:sz="2" w:space="0" w:color="D7DCE2"/>
            </w:tcBorders>
            <w:shd w:val="clear" w:color="auto" w:fill="FFFFFF"/>
            <w:vAlign w:val="center"/>
          </w:tcPr>
          <w:p w:rsidR="003B333C" w:rsidRDefault="003B333C">
            <w:pPr>
              <w:jc w:val="center"/>
            </w:pPr>
          </w:p>
        </w:tc>
        <w:tc>
          <w:tcPr>
            <w:tcW w:w="1295" w:type="dxa"/>
            <w:tcBorders>
              <w:top w:val="single" w:sz="2" w:space="0" w:color="D7DCE2"/>
              <w:left w:val="single" w:sz="2" w:space="0" w:color="D7DCE2"/>
              <w:bottom w:val="single" w:sz="2" w:space="0" w:color="D7DCE2"/>
              <w:right w:val="single" w:sz="2" w:space="0" w:color="D7DCE2"/>
            </w:tcBorders>
            <w:shd w:val="clear" w:color="auto" w:fill="FFFFFF"/>
            <w:vAlign w:val="center"/>
          </w:tcPr>
          <w:p w:rsidR="003B333C" w:rsidRDefault="003B333C">
            <w:pPr>
              <w:jc w:val="center"/>
            </w:pPr>
          </w:p>
        </w:tc>
      </w:tr>
    </w:tbl>
    <w:p w:rsidR="003B333C" w:rsidRDefault="00436EE6">
      <w:r>
        <w:br w:type="page"/>
      </w:r>
    </w:p>
    <w:p w:rsidR="003B333C" w:rsidRDefault="00436EE6">
      <w:r>
        <w:rPr>
          <w:b/>
          <w:color w:val="071A2F"/>
          <w:sz w:val="38"/>
        </w:rPr>
        <w:lastRenderedPageBreak/>
        <w:t>Role-Based Training Examples</w:t>
      </w:r>
    </w:p>
    <w:p w:rsidR="003B333C" w:rsidRDefault="00436EE6">
      <w:r>
        <w:t xml:space="preserve">Build your matrix by role and risk. These examples show how to </w:t>
      </w:r>
      <w:r>
        <w:t>route employees and contractors into the correct training bundles before site access or audit pressure.</w:t>
      </w:r>
    </w:p>
    <w:tbl>
      <w:tblPr>
        <w:tblW w:w="0" w:type="auto"/>
        <w:jc w:val="center"/>
        <w:tblLook w:val="04A0" w:firstRow="1" w:lastRow="0" w:firstColumn="1" w:lastColumn="0" w:noHBand="0" w:noVBand="1"/>
      </w:tblPr>
      <w:tblGrid>
        <w:gridCol w:w="3884"/>
        <w:gridCol w:w="3884"/>
        <w:gridCol w:w="3884"/>
        <w:gridCol w:w="3884"/>
      </w:tblGrid>
      <w:tr w:rsidR="003B333C">
        <w:trPr>
          <w:jc w:val="center"/>
        </w:trPr>
        <w:tc>
          <w:tcPr>
            <w:tcW w:w="3884" w:type="dxa"/>
            <w:tcBorders>
              <w:top w:val="single" w:sz="8" w:space="0" w:color="F5B400"/>
              <w:left w:val="single" w:sz="2" w:space="0" w:color="D7DCE2"/>
              <w:bottom w:val="single" w:sz="2" w:space="0" w:color="D7DCE2"/>
              <w:right w:val="single" w:sz="2" w:space="0" w:color="D7DCE2"/>
            </w:tcBorders>
            <w:shd w:val="clear" w:color="auto" w:fill="0E243D"/>
            <w:vAlign w:val="center"/>
          </w:tcPr>
          <w:p w:rsidR="003B333C" w:rsidRDefault="00436EE6">
            <w:pPr>
              <w:jc w:val="center"/>
            </w:pPr>
            <w:r>
              <w:rPr>
                <w:b/>
                <w:color w:val="F5B400"/>
                <w:sz w:val="20"/>
              </w:rPr>
              <w:t>General Employees</w:t>
            </w:r>
          </w:p>
          <w:p w:rsidR="003B333C" w:rsidRDefault="00436EE6">
            <w:r>
              <w:rPr>
                <w:color w:val="FFFFFF"/>
                <w:sz w:val="16"/>
              </w:rPr>
              <w:t>Induction</w:t>
            </w:r>
            <w:r>
              <w:rPr>
                <w:color w:val="FFFFFF"/>
                <w:sz w:val="16"/>
              </w:rPr>
              <w:br/>
              <w:t>Basic Health &amp; Safety</w:t>
            </w:r>
            <w:r>
              <w:rPr>
                <w:color w:val="FFFFFF"/>
                <w:sz w:val="16"/>
              </w:rPr>
              <w:br/>
              <w:t>Emergency procedures</w:t>
            </w:r>
            <w:r>
              <w:rPr>
                <w:color w:val="FFFFFF"/>
                <w:sz w:val="16"/>
              </w:rPr>
              <w:br/>
              <w:t>PPE awareness</w:t>
            </w:r>
          </w:p>
        </w:tc>
        <w:tc>
          <w:tcPr>
            <w:tcW w:w="3884" w:type="dxa"/>
            <w:tcBorders>
              <w:top w:val="single" w:sz="8" w:space="0" w:color="F5B400"/>
              <w:left w:val="single" w:sz="2" w:space="0" w:color="D7DCE2"/>
              <w:bottom w:val="single" w:sz="2" w:space="0" w:color="D7DCE2"/>
              <w:right w:val="single" w:sz="2" w:space="0" w:color="D7DCE2"/>
            </w:tcBorders>
            <w:shd w:val="clear" w:color="auto" w:fill="0E243D"/>
            <w:vAlign w:val="center"/>
          </w:tcPr>
          <w:p w:rsidR="003B333C" w:rsidRDefault="00436EE6">
            <w:pPr>
              <w:jc w:val="center"/>
            </w:pPr>
            <w:r>
              <w:rPr>
                <w:b/>
                <w:color w:val="F5B400"/>
                <w:sz w:val="20"/>
              </w:rPr>
              <w:t>First Aiders / Fire Team</w:t>
            </w:r>
          </w:p>
          <w:p w:rsidR="003B333C" w:rsidRDefault="00436EE6">
            <w:r>
              <w:rPr>
                <w:color w:val="FFFFFF"/>
                <w:sz w:val="16"/>
              </w:rPr>
              <w:t>First Aid</w:t>
            </w:r>
            <w:r>
              <w:rPr>
                <w:color w:val="FFFFFF"/>
                <w:sz w:val="16"/>
              </w:rPr>
              <w:br/>
              <w:t>Fire Fighting</w:t>
            </w:r>
            <w:r>
              <w:rPr>
                <w:color w:val="FFFFFF"/>
                <w:sz w:val="16"/>
              </w:rPr>
              <w:br/>
              <w:t>Emergency response</w:t>
            </w:r>
            <w:r>
              <w:rPr>
                <w:color w:val="FFFFFF"/>
                <w:sz w:val="16"/>
              </w:rPr>
              <w:br/>
              <w:t>Refresher calendar</w:t>
            </w:r>
          </w:p>
        </w:tc>
        <w:tc>
          <w:tcPr>
            <w:tcW w:w="3884" w:type="dxa"/>
            <w:tcBorders>
              <w:top w:val="single" w:sz="8" w:space="0" w:color="F5B400"/>
              <w:left w:val="single" w:sz="2" w:space="0" w:color="D7DCE2"/>
              <w:bottom w:val="single" w:sz="2" w:space="0" w:color="D7DCE2"/>
              <w:right w:val="single" w:sz="2" w:space="0" w:color="D7DCE2"/>
            </w:tcBorders>
            <w:shd w:val="clear" w:color="auto" w:fill="0E243D"/>
            <w:vAlign w:val="center"/>
          </w:tcPr>
          <w:p w:rsidR="003B333C" w:rsidRDefault="00436EE6">
            <w:pPr>
              <w:jc w:val="center"/>
            </w:pPr>
            <w:r>
              <w:rPr>
                <w:b/>
                <w:color w:val="F5B400"/>
                <w:sz w:val="20"/>
              </w:rPr>
              <w:t>Height / Scaffold Teams</w:t>
            </w:r>
          </w:p>
          <w:p w:rsidR="003B333C" w:rsidRDefault="00436EE6">
            <w:r>
              <w:rPr>
                <w:color w:val="FFFFFF"/>
                <w:sz w:val="16"/>
              </w:rPr>
              <w:t>Working at Heights</w:t>
            </w:r>
            <w:r>
              <w:rPr>
                <w:color w:val="FFFFFF"/>
                <w:sz w:val="16"/>
              </w:rPr>
              <w:br/>
              <w:t>Scaffold Erector</w:t>
            </w:r>
            <w:r>
              <w:rPr>
                <w:color w:val="FFFFFF"/>
                <w:sz w:val="16"/>
              </w:rPr>
              <w:br/>
              <w:t>Scaffold Inspector</w:t>
            </w:r>
            <w:r>
              <w:rPr>
                <w:color w:val="FFFFFF"/>
                <w:sz w:val="16"/>
              </w:rPr>
              <w:br/>
              <w:t>Medical/PPE checks</w:t>
            </w:r>
          </w:p>
        </w:tc>
        <w:tc>
          <w:tcPr>
            <w:tcW w:w="3884" w:type="dxa"/>
            <w:tcBorders>
              <w:top w:val="single" w:sz="8" w:space="0" w:color="F5B400"/>
              <w:left w:val="single" w:sz="2" w:space="0" w:color="D7DCE2"/>
              <w:bottom w:val="single" w:sz="2" w:space="0" w:color="D7DCE2"/>
              <w:right w:val="single" w:sz="2" w:space="0" w:color="D7DCE2"/>
            </w:tcBorders>
            <w:shd w:val="clear" w:color="auto" w:fill="0E243D"/>
            <w:vAlign w:val="center"/>
          </w:tcPr>
          <w:p w:rsidR="003B333C" w:rsidRDefault="00436EE6">
            <w:pPr>
              <w:jc w:val="center"/>
            </w:pPr>
            <w:r>
              <w:rPr>
                <w:b/>
                <w:color w:val="F5B400"/>
                <w:sz w:val="20"/>
              </w:rPr>
              <w:t>Contractors</w:t>
            </w:r>
          </w:p>
          <w:p w:rsidR="003B333C" w:rsidRDefault="00436EE6">
            <w:r>
              <w:rPr>
                <w:color w:val="FFFFFF"/>
                <w:sz w:val="16"/>
              </w:rPr>
              <w:t>Contractor induction</w:t>
            </w:r>
            <w:r>
              <w:rPr>
                <w:color w:val="FFFFFF"/>
                <w:sz w:val="16"/>
              </w:rPr>
              <w:br/>
              <w:t>Due diligence pack</w:t>
            </w:r>
            <w:r>
              <w:rPr>
                <w:color w:val="FFFFFF"/>
                <w:sz w:val="16"/>
              </w:rPr>
              <w:br/>
              <w:t>Training proof</w:t>
            </w:r>
            <w:r>
              <w:rPr>
                <w:color w:val="FFFFFF"/>
                <w:sz w:val="16"/>
              </w:rPr>
              <w:br/>
              <w:t>Site-specific sign-off</w:t>
            </w:r>
          </w:p>
        </w:tc>
      </w:tr>
    </w:tbl>
    <w:p w:rsidR="003B333C" w:rsidRDefault="00436EE6">
      <w:r>
        <w:rPr>
          <w:b/>
          <w:color w:val="071A2F"/>
          <w:sz w:val="30"/>
        </w:rPr>
        <w:t>90-Day Expiry Warning System</w:t>
      </w:r>
    </w:p>
    <w:tbl>
      <w:tblPr>
        <w:tblW w:w="0" w:type="auto"/>
        <w:jc w:val="center"/>
        <w:tblLook w:val="04A0" w:firstRow="1" w:lastRow="0" w:firstColumn="1" w:lastColumn="0" w:noHBand="0" w:noVBand="1"/>
      </w:tblPr>
      <w:tblGrid>
        <w:gridCol w:w="3884"/>
        <w:gridCol w:w="3884"/>
        <w:gridCol w:w="3884"/>
        <w:gridCol w:w="3886"/>
      </w:tblGrid>
      <w:tr w:rsidR="003B333C">
        <w:trPr>
          <w:jc w:val="center"/>
        </w:trPr>
        <w:tc>
          <w:tcPr>
            <w:tcW w:w="3884" w:type="dxa"/>
            <w:tcBorders>
              <w:top w:val="single" w:sz="6" w:space="0" w:color="F5B400"/>
              <w:left w:val="single" w:sz="2" w:space="0" w:color="D7DCE2"/>
              <w:bottom w:val="single" w:sz="2" w:space="0" w:color="D7DCE2"/>
              <w:right w:val="single" w:sz="2" w:space="0" w:color="D7DCE2"/>
            </w:tcBorders>
            <w:shd w:val="clear" w:color="auto" w:fill="F7FAFC"/>
            <w:vAlign w:val="center"/>
          </w:tcPr>
          <w:p w:rsidR="003B333C" w:rsidRDefault="00436EE6">
            <w:pPr>
              <w:jc w:val="center"/>
            </w:pPr>
            <w:r>
              <w:rPr>
                <w:b/>
                <w:color w:val="071A2F"/>
                <w:sz w:val="22"/>
              </w:rPr>
              <w:t>90 Days</w:t>
            </w:r>
          </w:p>
          <w:p w:rsidR="003B333C" w:rsidRDefault="00436EE6">
            <w:pPr>
              <w:jc w:val="center"/>
            </w:pPr>
            <w:r>
              <w:rPr>
                <w:color w:val="1F2937"/>
                <w:sz w:val="16"/>
              </w:rPr>
              <w:t>Notify HR,</w:t>
            </w:r>
            <w:r>
              <w:rPr>
                <w:color w:val="1F2937"/>
                <w:sz w:val="16"/>
              </w:rPr>
              <w:t xml:space="preserve"> manager and safety owner.</w:t>
            </w:r>
          </w:p>
        </w:tc>
        <w:tc>
          <w:tcPr>
            <w:tcW w:w="3884" w:type="dxa"/>
            <w:tcBorders>
              <w:top w:val="single" w:sz="6" w:space="0" w:color="F5B400"/>
              <w:left w:val="single" w:sz="2" w:space="0" w:color="D7DCE2"/>
              <w:bottom w:val="single" w:sz="2" w:space="0" w:color="D7DCE2"/>
              <w:right w:val="single" w:sz="2" w:space="0" w:color="D7DCE2"/>
            </w:tcBorders>
            <w:shd w:val="clear" w:color="auto" w:fill="F7FAFC"/>
            <w:vAlign w:val="center"/>
          </w:tcPr>
          <w:p w:rsidR="003B333C" w:rsidRDefault="00436EE6">
            <w:pPr>
              <w:jc w:val="center"/>
            </w:pPr>
            <w:r>
              <w:rPr>
                <w:b/>
                <w:color w:val="071A2F"/>
                <w:sz w:val="22"/>
              </w:rPr>
              <w:t>60 Days</w:t>
            </w:r>
          </w:p>
          <w:p w:rsidR="003B333C" w:rsidRDefault="00436EE6">
            <w:pPr>
              <w:jc w:val="center"/>
            </w:pPr>
            <w:r>
              <w:rPr>
                <w:color w:val="1F2937"/>
                <w:sz w:val="16"/>
              </w:rPr>
              <w:t>Confirm budget and training date.</w:t>
            </w:r>
          </w:p>
        </w:tc>
        <w:tc>
          <w:tcPr>
            <w:tcW w:w="3884" w:type="dxa"/>
            <w:tcBorders>
              <w:top w:val="single" w:sz="6" w:space="0" w:color="F5B400"/>
              <w:left w:val="single" w:sz="2" w:space="0" w:color="D7DCE2"/>
              <w:bottom w:val="single" w:sz="2" w:space="0" w:color="D7DCE2"/>
              <w:right w:val="single" w:sz="2" w:space="0" w:color="D7DCE2"/>
            </w:tcBorders>
            <w:shd w:val="clear" w:color="auto" w:fill="F7FAFC"/>
            <w:vAlign w:val="center"/>
          </w:tcPr>
          <w:p w:rsidR="003B333C" w:rsidRDefault="00436EE6">
            <w:pPr>
              <w:jc w:val="center"/>
            </w:pPr>
            <w:r>
              <w:rPr>
                <w:b/>
                <w:color w:val="071A2F"/>
                <w:sz w:val="22"/>
              </w:rPr>
              <w:t>30 Days</w:t>
            </w:r>
          </w:p>
          <w:p w:rsidR="003B333C" w:rsidRDefault="00436EE6">
            <w:pPr>
              <w:jc w:val="center"/>
            </w:pPr>
            <w:r>
              <w:rPr>
                <w:color w:val="1F2937"/>
                <w:sz w:val="16"/>
              </w:rPr>
              <w:t>Book refresher or restrict allocation.</w:t>
            </w:r>
          </w:p>
        </w:tc>
        <w:tc>
          <w:tcPr>
            <w:tcW w:w="3884" w:type="dxa"/>
            <w:tcBorders>
              <w:top w:val="single" w:sz="6" w:space="0" w:color="D93025"/>
              <w:left w:val="single" w:sz="2" w:space="0" w:color="D7DCE2"/>
              <w:bottom w:val="single" w:sz="2" w:space="0" w:color="D7DCE2"/>
              <w:right w:val="single" w:sz="2" w:space="0" w:color="D7DCE2"/>
            </w:tcBorders>
            <w:shd w:val="clear" w:color="auto" w:fill="FCE8E6"/>
            <w:vAlign w:val="center"/>
          </w:tcPr>
          <w:p w:rsidR="003B333C" w:rsidRDefault="00436EE6">
            <w:pPr>
              <w:jc w:val="center"/>
            </w:pPr>
            <w:r>
              <w:rPr>
                <w:b/>
                <w:color w:val="D93025"/>
                <w:sz w:val="22"/>
              </w:rPr>
              <w:t>Expired</w:t>
            </w:r>
          </w:p>
          <w:p w:rsidR="003B333C" w:rsidRDefault="00436EE6">
            <w:pPr>
              <w:jc w:val="center"/>
            </w:pPr>
            <w:r>
              <w:rPr>
                <w:color w:val="1F2937"/>
                <w:sz w:val="16"/>
              </w:rPr>
              <w:t>Do not deploy until proof is updated.</w:t>
            </w:r>
          </w:p>
        </w:tc>
      </w:tr>
      <w:tr w:rsidR="003B333C">
        <w:tblPrEx>
          <w:jc w:val="left"/>
        </w:tblPrEx>
        <w:tc>
          <w:tcPr>
            <w:tcW w:w="15538" w:type="dxa"/>
            <w:gridSpan w:val="4"/>
            <w:tcBorders>
              <w:top w:val="single" w:sz="10" w:space="0" w:color="071A2F"/>
              <w:left w:val="single" w:sz="10" w:space="0" w:color="071A2F"/>
              <w:bottom w:val="single" w:sz="10" w:space="0" w:color="071A2F"/>
              <w:right w:val="single" w:sz="10" w:space="0" w:color="071A2F"/>
            </w:tcBorders>
            <w:shd w:val="clear" w:color="auto" w:fill="F5B400"/>
            <w:vAlign w:val="center"/>
          </w:tcPr>
          <w:p w:rsidR="003B333C" w:rsidRDefault="00436EE6">
            <w:pPr>
              <w:jc w:val="center"/>
            </w:pPr>
            <w:r>
              <w:rPr>
                <w:b/>
                <w:color w:val="0B1220"/>
                <w:sz w:val="22"/>
              </w:rPr>
              <w:t xml:space="preserve">Save time. Reduce risk. Build a culture of </w:t>
            </w:r>
            <w:r>
              <w:rPr>
                <w:b/>
                <w:color w:val="0B1220"/>
                <w:sz w:val="22"/>
              </w:rPr>
              <w:t>compliance.</w:t>
            </w:r>
          </w:p>
          <w:p w:rsidR="003B333C" w:rsidRDefault="00436EE6">
            <w:pPr>
              <w:jc w:val="center"/>
            </w:pPr>
            <w:r>
              <w:rPr>
                <w:color w:val="0B1220"/>
              </w:rPr>
              <w:t>Call: 021 828 0772  |  WhatsApp: +27 60 998 7412  |  Email: info@swiftskillsacademy.co.za  |  Web: swiftskillsacademy.com</w:t>
            </w:r>
          </w:p>
        </w:tc>
      </w:tr>
    </w:tbl>
    <w:p w:rsidR="00436EE6" w:rsidRDefault="00436EE6">
      <w:bookmarkStart w:id="0" w:name="_GoBack"/>
      <w:bookmarkEnd w:id="0"/>
    </w:p>
    <w:sectPr w:rsidR="00436EE6" w:rsidSect="00034616">
      <w:footerReference w:type="default" r:id="rId11"/>
      <w:pgSz w:w="16834" w:h="11909" w:orient="landscape"/>
      <w:pgMar w:top="504" w:right="648" w:bottom="504" w:left="64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6EE6" w:rsidRDefault="00436EE6">
      <w:pPr>
        <w:spacing w:after="0" w:line="240" w:lineRule="auto"/>
      </w:pPr>
      <w:r>
        <w:separator/>
      </w:r>
    </w:p>
  </w:endnote>
  <w:endnote w:type="continuationSeparator" w:id="0">
    <w:p w:rsidR="00436EE6" w:rsidRDefault="00436E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333C" w:rsidRDefault="00436EE6">
    <w:pPr>
      <w:pStyle w:val="Footer"/>
      <w:jc w:val="center"/>
    </w:pPr>
    <w:r>
      <w:rPr>
        <w:color w:val="666666"/>
        <w:sz w:val="14"/>
      </w:rPr>
      <w:t>Swift Skills Academy | Training Matrix Template | 6</w:t>
    </w:r>
    <w:r>
      <w:rPr>
        <w:color w:val="666666"/>
        <w:sz w:val="14"/>
      </w:rPr>
      <w:t xml:space="preserve"> Monaco Rd, Killarney Gardens, Cape Town | www.swiftskillsacademy.com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6EE6" w:rsidRDefault="00436EE6">
      <w:pPr>
        <w:spacing w:after="0" w:line="240" w:lineRule="auto"/>
      </w:pPr>
      <w:r>
        <w:separator/>
      </w:r>
    </w:p>
  </w:footnote>
  <w:footnote w:type="continuationSeparator" w:id="0">
    <w:p w:rsidR="00436EE6" w:rsidRDefault="00436E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443BE"/>
    <w:rsid w:val="0015074B"/>
    <w:rsid w:val="0029639D"/>
    <w:rsid w:val="00326F90"/>
    <w:rsid w:val="003B333C"/>
    <w:rsid w:val="00436EE6"/>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18"/>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FFFFFF"/>
      <w:sz w:val="4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071A2F"/>
      <w:sz w:val="28"/>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123A63"/>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BalloonText">
    <w:name w:val="Balloon Text"/>
    <w:basedOn w:val="Normal"/>
    <w:link w:val="BalloonTextChar"/>
    <w:uiPriority w:val="99"/>
    <w:semiHidden/>
    <w:unhideWhenUsed/>
    <w:rsid w:val="001443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43B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18"/>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FFFFFF"/>
      <w:sz w:val="4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071A2F"/>
      <w:sz w:val="28"/>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123A63"/>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BalloonText">
    <w:name w:val="Balloon Text"/>
    <w:basedOn w:val="Normal"/>
    <w:link w:val="BalloonTextChar"/>
    <w:uiPriority w:val="99"/>
    <w:semiHidden/>
    <w:unhideWhenUsed/>
    <w:rsid w:val="001443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43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swiftskillsacademy.com/contact"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643557-89D9-4590-B7AB-9C13008BD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621</Words>
  <Characters>3540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4153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Brian Williams</cp:lastModifiedBy>
  <cp:revision>2</cp:revision>
  <dcterms:created xsi:type="dcterms:W3CDTF">2013-12-23T23:15:00Z</dcterms:created>
  <dcterms:modified xsi:type="dcterms:W3CDTF">2026-06-03T07:26:00Z</dcterms:modified>
  <cp:category/>
</cp:coreProperties>
</file>